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943b" w14:textId="e019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на I-II-III кварталы 2023 года по области Жетісу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23 мая 2023 года № 148.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приказом исполняющего обязанности Министра национальной экономики Республики Казахстан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(зарегистрировано в Реестре государственной регистрации нормативных правовых актов за № 11245),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на I-II-III кварталы 2023 года по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области Жетісу" в установленном законодательством Республики Казахстан, принять все необходимые меры, вытекающие из настоящего постановления.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Жетісу.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"___" _________ 2023 года № _____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на І-ІІ-ІІІ кварталы 2023 года по области Жетісу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квартал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 жирности в мягкой упаковке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5–9 % жирности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тенге/литр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белокачанная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