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4df9" w14:textId="8c74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2023-2024 учебный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28 сентября 2023 года № 299.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"Об образовании",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2023-2024 учебный год.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Жетісу от "____" _________2023 года №_____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Размещение государственного образовательного заказа на подготовку кадров с техническим и профессиональным, послесредним образованием в организациях образования, реализующих образовательные программы технического и профессионального, послесреднего образования на 2023-2024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заведения, коды, профессии и специальности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ТиПО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подготовки одного специалиста в соответствии с подушевым нормативом финансирования (тыс.тенге)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 "Дошкольное воспитание и обучение"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4S01120102 "Воспитатель организации дошкольного воспитания и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01130100 "Логопедия"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5АВ01130101 "Прикладной бакалавр логопедии"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 "Педагогика и методика начального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4S01140101 "Учитель начального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4S01140501 "Учитель физического воспитания"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"Физическая культура и спорт"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 "Тренер-преподаватель по спорту"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4S01140601 "Учитель казахского языка и литературы"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 "Педагогика и методика преподавания языка и литературы основного и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4S01140605 "Учитель иностранного языка"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 "Информатика"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4S01140701 "Учитель информатики начального и основного среднего образования"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 "Профессиональное обучение"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5AB01140501 "Прикладной бакалавр профессионального обучения"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3W02110301 "Исполнитель графических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 "Графический и мультимедийный дизайн"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4S02110304 "Графический 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 "Дизайн интерьера"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3W02120101 "Исполнитель художественно-дизайнерских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02120200 "Дизайн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3W02120202 "Декоратор одежды и аксессуаров"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 "Концертмейстер,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 "Артист оркестра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 "Инструментальное исполнительство и музыкальное искусство эстрады"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 "Артист оркестра народных инструментов (дирижер),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 "Артист академического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 "Вокальное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4S02150302 "Артист традиционного пения, преподаватель детской музыкальной школы"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 "Хоровое дирижирование"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4S02150401 "Хормейстер,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 "Хореографическое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4S02150704 "Артист ансамбля танца, преподаватель, руководитель хореографического коллектива"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4S02151001 "Руководитель хореографического коллектива,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4S02151002 "Руководитель самодеятельного оркестра (ансамбля) народных инструментов,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02151000 "Народное художественное творчество"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4S02151003 "Руководитель коллектива декоративно-прикладного мастерства, преподаватель"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 "Учет и аудит"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4S04110102 "Бухгалтер"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 "Маркетинг"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3W04140101 "Продавец"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 "Экология и природоохранная деятельность"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 "Техник особо охраняемых природных территорий"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3W06120101 "Оператор компьютерного аппаратного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 "Вычислительная техника и информационные сети"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4S06120102 "Техник сетевого и системного администрирования"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 "Системы информационной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4S06120202 "Техник информационной безопасности"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3W06130102 "Web-дизайнер"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 "Разработчик программного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4S06130104 "Техник по сопровождению и тестированию программного обеспечения"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 "Программное обеспечение"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 "Техник информационных систем"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 "Лабораторная технология"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3W07110402 "Лаборант химического анализа"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 "Электрооборудование"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3W07130101 "Электромонтер"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 "Электроснабжение"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3W07130201 "Электромонтажник"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07130700 "Техническое обслужива-ние, ремонт и эксплуатация электромеханического 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3W07130701 "Монтажник электрооборудования"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 "Автоматизация и управление технологическими процессами"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3W07140101 "Слесарь по обслуживанию и ремонту контрольно-измерительных приборов и автоматики"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 "Цифровая техника"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4S07140504 "Техник-электронщик"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 "Радиотехника, электроника и телекоммуникации"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 "Техник телекоммуникационных систем связи"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07150300 "Токарное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3W07150301 "Токарь"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 "Сварочное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3W07150501 "Электрогазосварщик"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3W07150601 "Слесарь-ремонтник"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 "Слесарное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3W07150602 "Слесарь аварийно-восстановительных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обслуживание, ремонт и эксплуатация автомобильного транспорта"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3W07161301 "Слесарь по ремонту автомобилей"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 "Техническое обслужива-ние, ремонт и эксплуатация автомобильного транспорта"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3W07161302 "Электрик по ремонту автомобильного оборудования"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3W07161602 "Мастер по ремонту сельскохозяйственной техники"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3W07161603 "Тракторист-машинист сельскохозяйственного производства"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 "Механизация сельского хозяйства"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 "Техник-механик"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07210200 "Производство молока и молочной продукции"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4S07210203 "Техник-технолог"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3W07210302 "Кондитер"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 "Хлебопекарное, макаронное и кондитерское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4S07210305 "Техник-технолог"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07210400 "Сахарное производство"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3W07210401 "Оператор линий по производству сахара"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07221400 "Мебельное производство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3W07221403 "Комплектовщик мебели"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3W07230101 "Швея"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 "Швейное производство и моделирование одежды"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3W07230102 "Портной"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 "Ландшафтный дизайн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3W07310501 "Мастер по озеленению"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 "Строительство и эксплуатация зданий и сооружений"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3W07320105 "Мастер отделочных строительных работ"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"Автоматизированные системы проектирования и эксплуатации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4S07320302 "ВІМ-техник"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07320300 "Автоматизированные системы проектирования и эксплуатации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4S07320303 "Техник обслуживания интеллектуальной системы управления зданий"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 "Строительство и эксплуатация автомобильных дорог и аэродромов"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3W07320702 "Машинист дорожно-строительных машин"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08110400 "Защита и карантин растений"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3W08110401 "Лаборант"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 "Лесное хозяйство"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3W08210102 "Лесник"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3W08410102 "Оператор по искусственному осеменению животных и птиц"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3W08410103 "Ветеринарный санитар"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 "Ветеринарный техник"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 "Ветеринария"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 "Ветеринарный фельдшер"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 "Стоматология"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4S09110102 "Дантист"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 "Лечебное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 "Фельдшер"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09880101 "Гигиена и эпидемиология"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4S09880101"Гигиенист-эпидемиолог"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 "Медицинская сестра общей практики"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 "Сестринское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5АВ09130101 "Прикладной бакалавр сестринского дела"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09130200 "Акушерское дело"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4S09130201 "Акушер(ка)"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 "Лабораторная диагностика"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4S09140101 "Медицинский лаборант"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 "Фармация"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4S09160101 "Фармацевт"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 "Парикмахерское искусство"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3W10120101 "Парикмахер-стилист"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3W10130101 "Администратор"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10130100 "Гостиничный бизнес"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4S10130104 "Супервайзер"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3W10130301 "Кондитер-оформитель"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 "Организация питания"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3W10130302 "Повар"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3W10150102 "Экскурсовод"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 "Туризм"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3W10150103 "Туристский агент 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 "Защита в чрезвычайных ситуациях"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3W10320202 "Кинолог"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