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e722" w14:textId="fa5e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15 ноября 2023 года № 363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Социального Кодекса Республики Казахстан,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граждан", приказом Министра труда и социальной защиты населения Республики Казахстан от 23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заявителя", акимат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об участковых комиссиях.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области Жетісу" в установленном законодательством Республики Казахстан порядке в обеспечить принятие мер в рамках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Али Р.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постановлению акимата области "Об утверждении Положения об участковых комиссиях" от "__" _________2023 года №____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Вносит: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занятости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Мизамбаев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Жаканбаев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Канагатов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Егинбаев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экономики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Амирханов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Керимбекова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государственно-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правового сопровождения и 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АТК аппарата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Дауылбаева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Акылбеков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 Руководитель ГУ "Аппарат акима области Жетісу" ______________ Н. Егинбаев "_____" __________2023 года</w:t>
            </w:r>
          </w:p>
        </w:tc>
      </w:tr>
    </w:tbl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рассылки к постановлению акимата области "Об утверждении Положения об участковых комиссиях от "__" _________2023 года №____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Заместителю акима области (Али Р.).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2.Управлению координации занятости и социальных программ области-2.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3.Отделу государственно - правового сопровождения и организации работы АТК аппарата акима области.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координации занятости и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области Е. Мизамбаев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Разослано: "___" ___________2023г.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инспектор отдела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документационного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и контроля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акима области Н. Кыдырбекова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_________ 2023 года №__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участковых комиссиях</w:t>
      </w:r>
    </w:p>
    <w:bookmarkEnd w:id="26"/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1. Настоящее Положение об участковых комиссиях ( 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Социального Кодекса Республики Казахстан,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Приказом Министра труда и социальной защиты населения Республики Казахстан от 23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Положении: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карьерный центр - филиал центра трудовой мобильности, осуществляющий выполнение его функций в районах, городах областного и республиканского значения, столице.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по назначению государственной адресной социальной помощи –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назначение адресной социальной помощи.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участковая комиссия (далее - Комиссия)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назначению адресной социальной помощи осуществляет оказание социальной помощи в соответствии с Типовыми правилами оказания социальной помощи, установления еҰ размеров и определения перечня отдельных категорий нуждающихся граждан, утвержденного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Казахстан. Комиссия проводит обследование материального положения лиц (семей), обратившихся за социальной помощью.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Комиссии являются постоянно действующим коллегиальным органом на территории соответствующих административно-территориальных единиц. Комиссии организовывают свою работу на принципах открытости, гласности, коллегиальности и беспристрастности.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в своей деятельности руководствуются Конституцией, Законами Республики Казахстан, актами Президента и Правительства Республики Казахстан, нормативными правовыми актами Республики Казахстан, настоящим Положением, а также критериями определения нуждаемости в государственной адресной социальной помощи по результатам обследования материального положения заявителя.</w:t>
      </w:r>
    </w:p>
    <w:bookmarkEnd w:id="35"/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Основной задачей Комиссии является содействие уполномоченному органу по назначению государственной адресной социальной помощи, а в сельской местности - акиму поселка, села, сельского округа в деятельности по оказанию государственной адресной социальной помощи населению (далее – адресная социальная помощь) или социальной помощи, предоставляемой в соответствии с Правилами оказания социальной помощи, установления размеров и определения перечня отдельных категорий нуждающихся граждан (далее – Правила), утверждаемыми местными представительными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повышению их адресности.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6. К основным функциям Комиссии относятся: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обследования материального положения лица (семьи), обратившегося за назначением адресной социальной помощи или оказанием социальной помощи, предоставляемой в соответствии с Правилами (далее – обследование);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запроса в соответствующие органы для получения недостающих сведений, необходимых для проведения обследования материального положения лица (семьи), обратившегося за назначением адресной социальной помощи;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акта обследования материального положения лица (далее - заявитель), обратившегося за назначением адресной социальной помощи или оказанием социальной помощи, предоставляемой в соответствии с Правилами;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адресной социальной помощи или социальной помощи, предоставляемой в соответствии с Правилами,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заявителя, утвержденными уполномоченным государственным органом.</w:t>
      </w:r>
    </w:p>
    <w:bookmarkEnd w:id="42"/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назначению адресной социальной помощи, а в сельской местности – аким поселка, села, сельского округа создает условия для нормальной деятельности Комиссии (предоставляет отдельную комнату на время заседания, обеспечивает нормативными правовыми актами, техническими средствами).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Cостав Комиссии состоит из представителей органов местного государственного управления, общественных объединений, объединений собственников имущества, простых товариществ многоквартирных жилых домов (простые товарищества), населения, организаций и уполномоченных органов образования, здравоохранения, социальной защиты населения, работников правоохранительных органов.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составляет не менее пяти человек.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организует работу Комиссии и обеспечивает своевременное и качественное выполнение задач и функций, возложенных на Комиссию настоящим Типовым положением.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Оповещение заявителя о дате проведения заседания,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 Заявитель при желании присутствует на заседании Комиссии. 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документов от карьерного центра или акима поселка,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карьерный центр или акиму поселка, села, сельского округа;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или об отсутствии нуждаемости лица (семьи) в социальной помощи в соответствии с Правилами, и направляет их в уполномоченный орган или акиму поселка, села, сельского округа.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Комиссии правомочны при наличии двух третей от общего числа ее состава. 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При равенстве голосов голос председателя Комиссии считается решающим. 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Принятое решение Комиссии оформляется в форме заключения, с которым заявитель ознакамливается под роспись.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несогласии заключение Комиссии обжалуется заявителем в уполномоченном органе, а также в судебном порядке.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