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9dbb7" w14:textId="249db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области Жетісу от 14 декабря 2022 года № 13-39 "Об областном бюджете области Жетісу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области Жетісу от 27 июля 2023 года № 5-35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Маслихат области Жетісу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области Жетісу "Об областном бюджете области Жетісу на 2023-2025 годы" от 14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13-39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176753)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областной бюджет на 2023-2025 годы согласно приложениям 1, 2 и 3 к настоящему решению соответственно, в том числе на 2023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434 246 786 тысяч тенге, в том числе по: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43 304 065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4 082 224 тысячи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386 860 497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441 565 043 тысячи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7 855 442 тысячи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15 253 422 тысячи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7 397 980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1 372 985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1 372 985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16 546 684 тысячи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16 546 684 тысячи тенге, в том числе: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14 709 564 тысячи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7 393 423 тысячи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9 230 543 тысячи тенге.";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7-1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"7-1. Учесть, что в областном бюджете на 2023 год предусмотрены поступления целевых текущих трансфертов из республиканского бюджета в сумме 9 855 614 тысяч тенге, в том числе на: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1 502 727 тысяч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здравоохранение 238 025 тысяч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социальную помощь 71 099 тысяч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заработной платы работников природоохранных и специальных учреждений 370 375 тысяч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противоэпизоотических мероприятий 808 434 тысячи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субсидирование развития производства приоритетных культур 2 205 924 тысячи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субсидирование возмещения расходов,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 166 230 тысяч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жилья коммунального жилищного фонда для социально-уязвимых слоев населения 4 492 800 тысяч тенге.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Учесть, что в областном бюджете на 2023 год предусмотрены поступления целевых трансфертов на развитие из республиканского бюджета и Национального фонда в сумме 31 560 146 тысяч тенге, в том числе на: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и реконструкцию объектов образования 4 184 400 тысяч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и реконструкция объектов здравоохранения 587 452 тысячи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и (или) обустройство инженерно-коммуникационной инфраструктуры в рамках национального проекта "Сильные регионы – драйвер развития страны" 2 651 103 тысячи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системы водоснабжения и водоотведения в рамках национального проекта "Сильные регионы – драйвер развития страны" 5 150 115 тысяч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водности поверхностных водных ресурсов 1 287 914 тысяч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газотранспортной системы 5 366 606 тысяч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транспортной инфраструктуры 2 946 008 тысяч тенге;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инженерной и транспортной (благоустройство) инфраструктуры в областных центрах в рамках национального проекта "Сильные регионы – драйвер развития страны" 2 000 000 тысяч тенге;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бюджетных инвестиционных проектов в малых и моногородах в рамках национального проекта "Сильные регионы – драйвер развития страны" 2 500 000 тысяч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социальной и инженерной инфраструктуры в сельских населенных пунктах в рамках проекта "Ауыл-Ел бесігі" 4 886 548 тысяч тенге.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Учесть, что в областном бюджете на 2023 год предусмотрены целевые текущие трансферты районным (городов областного значения) бюджетам, в том числе на: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мер по оказанию социальной поддержки специалистов;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социальной помощи гражданам на частичную оплату первоначального взноса по программе "7-20-25";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мероприятий в сфере транспортной инфраструктуры;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мероприятий в сфере жилищно-коммунального хозяйства;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мероприятий в сфере земельных отношений;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мероприятий в сфере культуры;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прав и улучшению качества жизни лиц с инвалидностью в Республике Казахстан;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социальную помощь отдельным категориям граждан по решениям местных представительных органов;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капитальные расходы;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деятельности государственных органов;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эффективности деятельности депутатов маслихата.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районным (городов областного значения) бюджетам определяются на основании постановления акимата области Жетісу.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Предусмотреть в областном бюджете на 2023 год на проведение мероприятий по охране окружающей среды и развития объектов в сумме 731 254 тысячи тенге.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Предусмотреть в областном бюджете на 2023 год на обеспечение функционирования автомобильных дорог и развитие транспортной инфраструктуры в сумме 17 003 903 тысячи тенге.".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Тойлыбаева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 области Жетісу от 27 июля 2023 года № 5-35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области Жетісу от 14 декабря 2022 года № 13-39 "Об областном бюджете области Жетісу на 2023-2025 годы"</w:t>
            </w:r>
          </w:p>
        </w:tc>
      </w:tr>
    </w:tbl>
    <w:bookmarkStart w:name="z70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области Жетісу на 2023 год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434 246 786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43 304 065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24 389 992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24 389 992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18 057 326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18 057 326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4 082 224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386 860 497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нижестоящих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6 566 512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6 566 512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380 293 985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380 293 985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441 565 043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6 824 086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5 614 870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4 737 899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и проведение выборов акимов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инженерной защите населения, объектов и территории от природных и стихийных бедствий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13 243 294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13 243 294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8 606 289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4 573 071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180 633 550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18 909 994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 и организация в них медицинского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17 843 720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134 812 913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116 336 866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2 162 243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2 222 414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83 976 558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26 406 016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8 412 917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4 228 517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10 063 130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8 547 863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12 165 983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12 165 983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12 144 587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повышения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13 042 517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13 042 517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7 999 143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13 837 214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4 815 741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2 481 929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Сейсмоусиление объектов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6 667 806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6 667 806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5 172 545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10 419 673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6 657 149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5 852 557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16 905 683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16 357 987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16 187 154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3 296 856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12 625 801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25 758 376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5 103 440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5 009 783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3 144 779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сохранности историко-культурного наследия и доступа к ним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13 306 841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5 069 911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5 069 911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8 236 930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6 516 856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общественного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9 751 188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9 751 188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9 751 188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35 192 267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24 043 229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производства приоритетных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3 161 769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возмещения расходов,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3 344 630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19 774 793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19 774 793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18 938 211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14 272 839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уровнета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22 104 512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17 003 903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17 003 903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6 277 017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3 192 732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7 534 154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4 302 764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4 302 764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11 156 186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9 718 524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3 630 098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3 630 098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68 130 916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68 130 916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68 130 916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59 064 723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4 909 404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7 855 442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15 253 422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предоставления жилищных сертификатов как социальная поддержка в виде бюджетного кредита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7 696 820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7 696 820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7 196 820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7 196 820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6 267 744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5 201 694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5 201 694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3 201 694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инвестиционных проектов в агропромышленном комплексе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1 066 050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7 397 980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7 397 980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7 397 980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7 385 230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779 505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-16 546 684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16 546 684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14 709 564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14 709 564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эмиссионные ценные бумаги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7 196 820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7 512 744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9 230 543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9 230 543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9 230 543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7 393 423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7 393 423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7 393 423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7 393 423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6 086 307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 неиспользованных бюджетных кредитов, выданных из республиканского 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