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2ce1" w14:textId="5742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области Жетісу от 16 мая 2023 года № 3-25 "Об утверждении Методики оценки деятельности административных государственных служащих корпуса "Б" аппарата маслихата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23 августа 2023 года № 6-37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от 17 мая 2023 года № 113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181562),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области Жетісу "Об утверждении Методики оценки деятельности административных государственных служащих корпуса "Б" аппарата маслихата области Жетісу" от 16 мая 2023 года </w:t>
      </w:r>
      <w:r>
        <w:rPr>
          <w:rFonts w:ascii="Times New Roman"/>
          <w:b w:val="false"/>
          <w:i w:val="false"/>
          <w:color w:val="000000"/>
          <w:sz w:val="28"/>
        </w:rPr>
        <w:t>№ 3-25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маслихата области Жетісу, утвержденной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оцениваемый период – период оценки результатов работы государственного служащего;";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Лицо,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аппарата маслихата области Жетісу за период работы с 1 июля 2021 года по 31 декабря 2022 года, находящихся в социальных отпусках, периоде временной нетрудоспособности.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Лицо, на которое возложено исполнение обязанностей службы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Лицо, на которое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Лицо, на которое возложено исполнение обязанностей службы управления персоналом предоставляет на заседание Комиссии следующие документы: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Лицо, на которое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9, 10 и 11 согласно приложениям 1, 2 и 3 к Типовой Методике.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аппарата маслихата области Жетісу, а также приложения 9, 10 и 11 к Методике оценки деятельности административных государственных служащих корпуса "Б" аппарата маслихата области Жетісу действуют до 31 августа 2023 года.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области Жетісу Жазыкбаева А.Т..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Жетісу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