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05738" w14:textId="68057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области Жетісу от 14 декабря 2022 года № 13-39 "Об областном бюджете области Жетісу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Жетісу от 4 сентября 2023 года № 7-39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области Жетісу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области Жетісу "Об областном бюджете области Жетісу на 2023-2025 годы" от 14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13-39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176753)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областной бюджет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439 699 209 тысяч тенге, в том числе по: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43 304 065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5 372 224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391 022 920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445 127 466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9 745 442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17 143 422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7 397 980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1 372 985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1 372 985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16 546 684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16 546 684 тысячи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14 709 564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7 393 423 тысячи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9 230 543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Учесть, что в областном бюджете на 2023 год предусмотрены кредиты районным (городов областного значения) бюджетам, в том числе: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местным исполнительным органам для реализации мер социальной поддержки специалистов;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на предоставление социальной поддержки гражданам на частичную оплату первоначального взноса по программе "7-20-25";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для реализации программы "Жетісу Жастары" через АО "Жилищный строительный сберегательный банк "Отбасы банк".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кредитов районным (городов областного значения) бюджетам определяются на основании постановления акимата области Жетісу.".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Тойлыбаева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области Жетісу от 4 сентября 2023 года № 7-39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области Жетісу от 14 декабря 2022 года № 13-39 "Об областном бюджете области Жетісу на 2023-2025 годы"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области Жетісу на 2023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439 699 209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43 304 065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24 389 992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24 389 992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18 057 326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18 057 326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391 022 920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380 293 985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380 293 985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445 127 466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180 033 550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134 216 614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116 340 567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83 971 617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Сейсмоусиление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6 667 806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6 667 806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16 893 683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историко-культурного наследия и доступа к ним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35 192 267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уровнета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59 064 723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17 143 422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предоставления жилищных сертификатов как социальная поддержка в виде бюджетного кредита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7 385 230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-16 546 684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16 546 684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14 709 564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14 709 564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7 196 820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7 512 744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 бюджетных кредитов, выданных из республиканского 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