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85b0" w14:textId="7778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области Жетісу от 14 декабря 2022 года № 13-42 "Об утверждении правил благоустройства территорий городов и населенных пунктов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15 декабря 2023 года № 11-68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 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"Об утверждении Типовых правил благоустройства территорий городов и населенных пунктов"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№ 10886), маслихат области Жетісу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правила благоустройства территорий городов и населенных пунктов области Жетісу утвержденных решением маслихата области Жетісу от 14 декабря 2022 года </w:t>
      </w:r>
      <w:r>
        <w:rPr>
          <w:rFonts w:ascii="Times New Roman"/>
          <w:b w:val="false"/>
          <w:i w:val="false"/>
          <w:color w:val="000000"/>
          <w:sz w:val="28"/>
        </w:rPr>
        <w:t>№ 13-42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благоустройства территорий городов и населенных пунктов области Жетісу"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подпунктом 3-1) следующего содержания: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"3-1) крупногабаритные отходы - отходы производства и потребления, являющиеся предметами, утратившими свои потребительские свойства (мебель, бытовая техника, сантехника и другие крупные предметы), размеры которых превышают 0,5 метра в высоту, ширину или длину;";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подпунктом 7-1) следующего содержания: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"7-1) специализированные организации – индивидуальные предприниматели или юридические лица, осуществляющие деятельность по сбору, сортировке, транспортировке, восстановлению и (или) удалению коммунальных отходов;";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 Специализированные организации, эксплуатирующие контейнерные площадки и контейнеры в целях благоустройства территорий городов и населенных пунктов: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контейнерных площадок, контейнеров и прилегающих к ним территорий;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контейнерные площадки и контейнеры регулярной мойки, дезинфекции, дезинсекции, дератизации против мух и грызунов.";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"23-1. Не допускается складирование строительных и крупногабаритных отходов на прилегающей территории к контейнерным площадкам.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производят самостоятельный вывоз строительных и крупногабаритных отходов в специальные отведенные места.";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"24. Работники, осуществляющие транспортировку коммунальных отходов, незамедлительно производят уборку мусора, просыпавшегося при выгрузке из контейнеров в специализированный транспорт.";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 28-1 следующего содержания: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"28-1. При проведении строительно-монтажных работ, лица, проводившие данные работы за счет собственных средств восстанавливают первоначальные эксплуатационные качества поврежденного и (или) нарушенного благоустройства в течение тридцати календарных дней. При проведении строительно-монтажных работ затрагивающих покрытия дорог и пешеходных тротуаров, лица, проводившие данные работы восстанавливают первоначальные эксплуатационные качества поврежденного и (или) нарушенного покрытия из материала первоначального покрытия.";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 29-1 следующего содержания: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"29-1. Не допускается наклеивание и развешивание на зданиях, заборах, остановках городского пассажирского транспорта, опорах освещения, деревьях объявлений и информационных сообщений.";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Контроль за исполнением данного решения возложить на заместителя акима области А. Канагатова (по согласованию).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