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8441" w14:textId="61c8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16 мая 2023 года № 327 Об утверждении Методики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17 июля 2023 года № 526. Утратил силу постановлением акимата города Талдыкорган области Жетісу от 8 августа 2023 года № 599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65 Закона Республики Казахстан от 6 апреля 2016 года № 480-V "О правовых актах"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города Талдыкорган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Методику оценки деятельности административных государственных служащих корпуса "Б" аппарата акима города Талдыкорган, городских отделов и аппаратов сельских округов города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типовой Методике оценки деятельности административных государственных служащих корпуса "Б", утвержденной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ключевые целевые индикаторы (далее – КЦИ), методами ранжирования и 360 в зависимости от категории должности оцениваемого лица.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Переходные положения.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деятельности служащих корпуса "Б", находящихся в социальном отпуске в период работы с 1 июля 2021 года по 31 декабря 2022 года, находящихся при временной нетрудоспособности, осуществляется в порядке, установленном главой 6 настоящей Методики.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 корпуса "Б" осуществляется путем направления заказного письма с уведомлением 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регистрацию уведомления или приглашения.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государственного органа координирует работу по проведению соответствующей оценки деятельности служащих корпуса "Б", находящихся в социальных отпусках за период работы с 1 июля 2021 года по 31 декабря 2022 года.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деятельности, лиц, указанных в части первой настоящего пункта, осуществляется в порядке согласно приложению 9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Глава 6 типовой Методики оценки деятельности административных государственных служащих корпуса "Б", а также Приложение 9 к типовой Методике оценки деятельности административных государственных служащих корпуса "Б" действуют до 31 августа 2023 года.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Андабекову Ж.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 от "_____"_______2023 года №______ О внесении изменений и дополнений в постановление от 16 мая 2023 года № 327 Об утверждении Методики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города Р. Бершинбеков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города Б. Абибеков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Ж. Андабеков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"Отдел экономики и бюджетного планирования города Талдыкорган" К. Маженов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"Отдел финансов города Талдыкорган" М.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"Отдел внутренней политики города Талдыкорган" А. Рымтаев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специалист отдела организационно-инспекторской работы, мониторинга государственных услуг и права А. 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Вносит: орган – разработчик: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единой службы управления персоналом (кадровая служба) А. Жарылхасынова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деятельности административных государственных служащих корпуса "Б" за период работы с 1 июля 2021 года по 31 декабря 2022 года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оценки деятельности административных государственных служащих корпуса "Б" (далее – Порядок) регулирует оценку деятельности административных государственных служащих корпуса "Б", находящихся в социальных отпусках, периоде временной нетрудоспособности (далее – служащие корпуса "Б") за период работы с 1 июля 2021 года по 31 декабря 2022 года.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Порядке: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планом развития государственного органа, 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проводится при наличии утвержденных индивидуальных планов работы на соответствующий период.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проходят оценку без их участия.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служащих корпуса "Б" государственных органов, в которых введена система автоматизированной оценки проводится в порядке, определенном внутренними документами данных государственных органов.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его пребывания в оцениваемом периоде на конкретной должности составляет менее одного месяца.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достижению КЦИ.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бонусов.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настоящему Порядку.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работы, с соответствующими КЦИ, утверждается вышестоящим руководителем.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оценки непосредственный руководитель служащего корпуса "Б" заполняет лист оценки по КЦИ по форме, согласно приложению 2 к настоящему Порядку, и подписывает его.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результатов оценки Комиссией и обжалование результатов оценки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принимается открытым голосованием.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предоставляет на заседание Комиссии следующие документы: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3 к настоящему Порядку (далее – протокол).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рассматривает результаты оценки и принимает одно из следующих решений: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оценки утверждаются уполномоченным лицом и фиксируются в протоколе.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Служащий корпуса "Б" вправе обжаловать результаты оценки в судебном порядке.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Порядку оценки деятельности административных государственных служащих корпуса "Б"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</w:t>
            </w:r>
          </w:p>
        </w:tc>
      </w:tr>
    </w:tbl>
    <w:bookmarkStart w:name="z16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