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ff763" w14:textId="5dff7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отмене постановления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Талдыкорган области Жетісу от 8 августа 2023 № 599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"О местном государственном управлении и самоуправлении в Республике Казахстан"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65 Закона Республики Казахстан "О правовых актах" от 6 апреля 2016 года, акимат города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Отменить постановление акимата города Талдыкорган </w:t>
      </w:r>
      <w:r>
        <w:rPr>
          <w:rFonts w:ascii="Times New Roman"/>
          <w:b w:val="false"/>
          <w:i w:val="false"/>
          <w:color w:val="000000"/>
          <w:sz w:val="28"/>
        </w:rPr>
        <w:t>№ 526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17 июля 2023 года "О внесении изменений и дополнений в постановление от 16 мая 2023 года № 327 Об утверждении Методики оценки деятельности административных государственных служащих корпуса "Б" аппарата акима города Талдыкорган, городских отделов и аппаратов акимов сельских округов города".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города Андабекова Ж.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Бәзіл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ЛИСТ СОГЛАСОВАНИЯ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 города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"_____"_______2023 года №______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отмене постановления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города Р. Бершинбеков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города К. Сейтимбетов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города Б. Абибеков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аппарата Ж. Андабеков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ГУ "Отдел экономики и бюджетного планирования города Талдыкорган" К. Маженов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ГУ "Отдел финансов города Талдыкорган" М. Ибрагимова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государственно-правового отдела Р. Самратбеков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Вносит: орган – разработчик: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единой службы управления персоналом (кадровая служба) А. Жарылхасынова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