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ec27" w14:textId="ab4e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от 16 мая 2023 года № 327 Об утверждении Методики оценки деятельности административных государственных служащих корпуса "Б" аппарата акима города Талдыкорган, городских отделов и аппаратов акимов сельских округов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области Жетісу от 8 августа 2023 № 600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№ 480-V "О правовых актах"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служащих", акимат города Талдыкорган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города Талдыкорган, городских отделов и аппаратов сельских округов города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"Б", утвержденной указанным постановлением: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ключевые целевые индикаторы (далее – КЦИ), методами ранжирования и 360 в зависимости от категории должности оцениваемого лица.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 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Переходные положения.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Оценка деятельности служащих корпуса "Б", находящихся в социальном отпуске в период работы с 1 июля 2021 года по 31 декабря 2022 года, находящихся при временной нетрудоспособности, осуществляется в порядке, установленном главой 6 настоящей Методики.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 корпуса "Б" осуществляется путем направления заказного письма с уведомлением 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регистрацию уведомления или приглашения.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(кадровая служба) государственного органа координирует работу по проведению соответствующей оценки деятельности служащих корпуса "Б", находящихся в социальных отпусках за период работы с 1 июля 2021 года по 31 декабря 2022 года.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деятельности, лиц, указанных в части первой настоящего пункта, осуществляется в порядке согласно приложению 9 к настоящей Методике.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Глава 6 Методики оценки деятельности административных государственных служащих корпуса "Б", а также Приложение 9 к Методике оценки деятельности административных государственных служащих корпуса "Б" действуют до 31 августа 2023 года.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Андабекову Ж.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типовой Методике оценки деятельности административных государственных служащих корпуса "Б"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оценки деятельности административных государственных служащих корпуса "Б" за период работы с 1 июля 2021 года по 31 декабря 2022 года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оценки деятельности административных государственных служащих корпуса "Б" (далее – Порядок) регулирует оценку деятельности административных государственных служащих корпуса "Б", находящихся в социальных отпусках, периоде временной нетрудоспособности (далее – служащие корпуса "Б") за период работы с 1 июля 2021 года по 31 декабря 2022 года.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Порядке: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планом развития государственного органа, 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проводится при наличии утвержденных индивидуальных планов работы на соответствующий период.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 проходят оценку без их участия.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служащих корпуса "Б" государственных органов, в которых введена система автоматизированной оценки проводится в порядке, определенном внутренними документами данных государственных органов.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его пребывания в оцениваемом периоде на конкретной должности составляет менее одного месяца.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по достижению КЦИ.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выполнения КЦИ являются основанием для принятия решений по выплате бонусов.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настоящему Порядку.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работы, с соответствующими КЦИ, утверждается вышестоящим руководителем.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КЦИ являются: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45"/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оценки непосредственный руководитель служащего корпуса "Б" заполняет лист оценки по КЦИ по форме, согласно приложению 2 к настоящему Порядку, и подписывает его.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1"/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Рассмотрение результатов оценки Комиссией и обжалование результатов оценки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Заседание Комиссии считается правомочным, если на нем присутствовали не менее двух третей ее состава.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Комиссии принимается открытым голосованием.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предоставляет на заседание Комиссии следующие документы: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3 к настоящему Порядку (далее – протокол).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Комиссия рассматривает результаты оценки и принимает одно из следующих решений: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оценки утверждаются уполномоченным лицом и фиксируются в протоколе.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Служащий корпуса "Б" вправе обжаловать результаты оценки в судебном порядке.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Порядку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___________________________________год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достиже-ния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ожидаемое положительное изменение от достижения ключевого целевого 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индикатора.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Порядку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2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</w:t>
      </w:r>
    </w:p>
    <w:bookmarkEnd w:id="102"/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3"/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Порядку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</w:t>
            </w:r>
          </w:p>
        </w:tc>
      </w:tr>
    </w:tbl>
    <w:bookmarkStart w:name="z15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8"/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09"/>
    <w:bookmarkStart w:name="z1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0"/>
    <w:bookmarkStart w:name="z1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11"/>
    <w:bookmarkStart w:name="z1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113"/>
    <w:bookmarkStart w:name="z1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114"/>
    <w:bookmarkStart w:name="z1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15"/>
    <w:bookmarkStart w:name="z1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16"/>
    <w:bookmarkStart w:name="z1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17"/>
    <w:bookmarkStart w:name="z16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18"/>
    <w:bookmarkStart w:name="z16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19"/>
    <w:bookmarkStart w:name="z1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120"/>
    <w:bookmarkStart w:name="z1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