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d4d93" w14:textId="90d4d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Талдыкорганского городского маслихата от 22 декабря 2022 года№ 199 "О бюджете города Талдыкорган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Талдыкорган области Жетісу от 3 августа 2023 года № 7-44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Талдыкорганский городской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Талдыкорганского городского маслихата "О бюджете города Талдыкорган на 2023-2025 годы" от 22 декабря 2022 года </w:t>
      </w:r>
      <w:r>
        <w:rPr>
          <w:rFonts w:ascii="Times New Roman"/>
          <w:b w:val="false"/>
          <w:i w:val="false"/>
          <w:color w:val="000000"/>
          <w:sz w:val="28"/>
        </w:rPr>
        <w:t>№ 199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города на 2023-2025 годы согласно приложениям 1, 2, 3 к настоящему решению соответственно, в том числе на 2023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49 529 341 тысяча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7 979 596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1 474 219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6 925 173 тысячи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33 150 353 тысячи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49 328 132 тысячи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кредитование(-) 575 591 тысяча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107 625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683 216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776 800 тысяч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(-) 776 800 тысяч тенге, в том числе: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4 508 094 тысячи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6 769 524 тысячи тенге;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1 484 630 тысяч тенге.".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2023года.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Талдыкорганского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Ахажан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Талдыкорганского городского маслихата от 03 августа 2023 года № 7-44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Талдыкорганского городского маслихата от 22 декабря 2022 года №199</w:t>
            </w:r>
          </w:p>
        </w:tc>
      </w:tr>
    </w:tbl>
    <w:bookmarkStart w:name="z31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на 2023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49 529 341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7 979 596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1 796 100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767 774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1 953 722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1 953 722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1 474 219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238 822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1 083 952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1 083 952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6 925 173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государственного имущества, закрепленного за государственными учреждениями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6 705 957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государственного имущества, закрепленного за государственными учреждениями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6 705 957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33 150 353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33 150 027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33 150 027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49 328 132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1 908 005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1 218 119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1 156 354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строительство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6 063 506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1 409 512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1 409 512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1 409 512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4 076 031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3 836 031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1 497 150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1 490 306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отдельных категорий граждан в виде льготного, бесплатного проезда на городском общественном транспорте (кроме такси) по решению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поверенному агенту по предоставлению жилищных сертификатов (социальная поддержка в виде бюджетного кредита)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жилищных сертификатов как социальная помощь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25 415 496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16 990 273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11 988 464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9 072 644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2 915 820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2 169 850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1 464 365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проведение капитального ремонта общего имущества объектов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2 779 123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7 698 942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7 698 942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1 778 489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5 573 225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2 447 309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2 447 309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2 349 154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2 349 154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 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9 244 107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8 063 108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8 063 108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3 033 361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1 826 979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3 202 768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1 180 999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1 180 999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пассажирских перевозок по специально значимым городским (сельским), пригородным и внутриройонным сообщениям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1 478 282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1 478 282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1 478 282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1 455 980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-575 591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предоставления жилищных сертификатов (социальная поддержка в виде бюджетного кредита)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683 216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683 216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683 216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683 216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-776 800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4 508 094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4 508 094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Договоры займа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4 508 094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1 484 630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1 484 630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1 484 630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6 769 524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6 769 524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6 769 524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6 769 524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