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5e0" w14:textId="0881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Талдыкорганского городского маслихата от 27 апреля 2023 года № 2-16 "Об утверждении Методики оценки деятельности административных государственных служащих корпуса "Б" государственного учреждения "Аппарат Талдыкорганского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3 августа 2023 года № 7-46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Талдыкорганского городского маслихата" от 27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2-16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"Талдыкорганского городского маслихата", утвержденной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- период оценки результатов работы государственного служащего";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Количество КЦИ составляет 5.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Решение Комиссии принимается открытым голосованием.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Специалист аппарата, занимающийся кадровыми вопросами предоставляет на заседание Комиссии следующие документы: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Комиссия рассматривает результаты оценки и принимает одно из следующих решений: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Результаты оценки утверждаются уполномоченным лицом и фиксируются в протоколе.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Служащим корпуса "Б" допускается обжалование результатов оценки в судебном порядке.".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пункт 12) пункта 3, абзац второй пункта 6 и глава 6 Методики оценки деятельности административных государственных служащих корпуса "Б" действуют до 31 августа 2023 года.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Талдыкорганского городского маслихата Булдыбаева К.Н.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