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ccf4" w14:textId="343c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Текели</w:t>
      </w:r>
    </w:p>
    <w:p>
      <w:pPr>
        <w:spacing w:after="0"/>
        <w:ind w:left="0"/>
        <w:jc w:val="both"/>
      </w:pPr>
      <w:r>
        <w:rPr>
          <w:rFonts w:ascii="Times New Roman"/>
          <w:b w:val="false"/>
          <w:i w:val="false"/>
          <w:color w:val="000000"/>
          <w:sz w:val="28"/>
        </w:rPr>
        <w:t>Постановление акимата города Текели области Жетісу от 22 мая 2023 года № 178</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Текели ПОСТАНОВЛЯЕТ:</w:t>
      </w:r>
    </w:p>
    <w:bookmarkEnd w:id="0"/>
    <w:bookmarkStart w:name="z8"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городе Текели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Текели.</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Текели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А.Әділ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bl>
    <w:bookmarkStart w:name="z13" w:id="4"/>
    <w:p>
      <w:pPr>
        <w:spacing w:after="0"/>
        <w:ind w:left="0"/>
        <w:jc w:val="left"/>
      </w:pPr>
      <w:r>
        <w:rPr>
          <w:rFonts w:ascii="Times New Roman"/>
          <w:b/>
          <w:i w:val="false"/>
          <w:color w:val="000000"/>
        </w:rPr>
        <w:t xml:space="preserve"> Правила предоставления коммунальных услуг в городе Текели</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Текели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и устанавливают порядок предоставления и оплаты коммунальных услуг.</w:t>
      </w:r>
    </w:p>
    <w:bookmarkEnd w:id="6"/>
    <w:bookmarkStart w:name="z16"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7"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8"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9"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20"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1"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2" w:id="13"/>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3"/>
    <w:bookmarkStart w:name="z23" w:id="14"/>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4" w:id="15"/>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bookmarkEnd w:id="15"/>
    <w:bookmarkStart w:name="z25" w:id="16"/>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6"/>
    <w:bookmarkStart w:name="z26" w:id="17"/>
    <w:p>
      <w:pPr>
        <w:spacing w:after="0"/>
        <w:ind w:left="0"/>
        <w:jc w:val="both"/>
      </w:pPr>
      <w:r>
        <w:rPr>
          <w:rFonts w:ascii="Times New Roman"/>
          <w:b w:val="false"/>
          <w:i w:val="false"/>
          <w:color w:val="000000"/>
          <w:sz w:val="28"/>
        </w:rPr>
        <w:t>
      10) потребитель – физическое или юридическое лицо, пользующееся или намеревающееся пользоваться коммунальными услугами;</w:t>
      </w:r>
    </w:p>
    <w:bookmarkEnd w:id="17"/>
    <w:bookmarkStart w:name="z27" w:id="18"/>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8" w:id="19"/>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9" w:id="20"/>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30" w:id="21"/>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31" w:id="22"/>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32" w:id="23"/>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33" w:id="24"/>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4" w:id="25"/>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5"/>
    <w:bookmarkStart w:name="z35"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6"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7" w:id="2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8"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39" w:id="3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0"/>
    <w:bookmarkStart w:name="z40" w:id="31"/>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1"/>
    <w:bookmarkStart w:name="z41" w:id="32"/>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2"/>
    <w:bookmarkStart w:name="z42"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bookmarkStart w:name="z43" w:id="3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4"/>
    <w:bookmarkStart w:name="z44" w:id="3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5"/>
    <w:bookmarkStart w:name="z45" w:id="3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6"/>
    <w:bookmarkStart w:name="z46" w:id="3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7"/>
    <w:bookmarkStart w:name="z47" w:id="38"/>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38"/>
    <w:bookmarkStart w:name="z48" w:id="3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9"/>
    <w:bookmarkStart w:name="z49" w:id="40"/>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0"/>
    <w:bookmarkStart w:name="z50" w:id="41"/>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1"/>
    <w:bookmarkStart w:name="z51" w:id="4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2"/>
    <w:bookmarkStart w:name="z52" w:id="4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3"/>
    <w:bookmarkStart w:name="z53" w:id="4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4"/>
    <w:bookmarkStart w:name="z54" w:id="4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5"/>
    <w:bookmarkStart w:name="z55" w:id="4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6"/>
    <w:bookmarkStart w:name="z56" w:id="4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7"/>
    <w:bookmarkStart w:name="z57" w:id="4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8"/>
    <w:bookmarkStart w:name="z58" w:id="4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9" w:id="5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60" w:id="5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города Текели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61" w:id="5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62" w:id="5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63"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4"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5"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6"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7"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8"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9"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70"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71" w:id="6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72" w:id="6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73" w:id="64"/>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64"/>
    <w:bookmarkStart w:name="z74" w:id="65"/>
    <w:p>
      <w:pPr>
        <w:spacing w:after="0"/>
        <w:ind w:left="0"/>
        <w:jc w:val="both"/>
      </w:pPr>
      <w:r>
        <w:rPr>
          <w:rFonts w:ascii="Times New Roman"/>
          <w:b w:val="false"/>
          <w:i w:val="false"/>
          <w:color w:val="000000"/>
          <w:sz w:val="28"/>
        </w:rPr>
        <w:t>
      20. Потребитель:</w:t>
      </w:r>
    </w:p>
    <w:bookmarkEnd w:id="65"/>
    <w:bookmarkStart w:name="z75"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6"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7"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8"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9"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80"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w:t>
      </w:r>
      <w:r>
        <w:rPr>
          <w:rFonts w:ascii="Times New Roman"/>
          <w:b w:val="false"/>
          <w:i w:val="false"/>
          <w:color w:val="000000"/>
          <w:sz w:val="28"/>
        </w:rPr>
        <w:t>№ 111</w:t>
      </w:r>
      <w:r>
        <w:rPr>
          <w:rFonts w:ascii="Times New Roman"/>
          <w:b w:val="false"/>
          <w:i w:val="false"/>
          <w:color w:val="000000"/>
          <w:sz w:val="28"/>
        </w:rPr>
        <w:t>,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81"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82"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83" w:id="74"/>
    <w:p>
      <w:pPr>
        <w:spacing w:after="0"/>
        <w:ind w:left="0"/>
        <w:jc w:val="both"/>
      </w:pPr>
      <w:r>
        <w:rPr>
          <w:rFonts w:ascii="Times New Roman"/>
          <w:b w:val="false"/>
          <w:i w:val="false"/>
          <w:color w:val="000000"/>
          <w:sz w:val="28"/>
        </w:rPr>
        <w:t>
      21. Поставщик:</w:t>
      </w:r>
    </w:p>
    <w:bookmarkEnd w:id="74"/>
    <w:bookmarkStart w:name="z84"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5"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6"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7"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8"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9"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0"/>
    <w:bookmarkStart w:name="z90"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1"/>
    <w:bookmarkStart w:name="z91" w:id="8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92" w:id="8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3"/>
    <w:bookmarkStart w:name="z93" w:id="84"/>
    <w:p>
      <w:pPr>
        <w:spacing w:after="0"/>
        <w:ind w:left="0"/>
        <w:jc w:val="left"/>
      </w:pPr>
      <w:r>
        <w:rPr>
          <w:rFonts w:ascii="Times New Roman"/>
          <w:b/>
          <w:i w:val="false"/>
          <w:color w:val="000000"/>
        </w:rPr>
        <w:t xml:space="preserve"> Глава 4. Порядок расчета и оплаты коммунальных услуг</w:t>
      </w:r>
    </w:p>
    <w:bookmarkEnd w:id="84"/>
    <w:bookmarkStart w:name="z94" w:id="85"/>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5"/>
    <w:bookmarkStart w:name="z95" w:id="8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6"/>
    <w:bookmarkStart w:name="z96" w:id="8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7"/>
    <w:bookmarkStart w:name="z97" w:id="88"/>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8"/>
    <w:bookmarkStart w:name="z98" w:id="8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89"/>
    <w:bookmarkStart w:name="z99" w:id="90"/>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города Текели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0"/>
    <w:bookmarkStart w:name="z100" w:id="9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1"/>
    <w:bookmarkStart w:name="z101" w:id="92"/>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2"/>
    <w:bookmarkStart w:name="z102" w:id="93"/>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3"/>
    <w:bookmarkStart w:name="z103" w:id="94"/>
    <w:p>
      <w:pPr>
        <w:spacing w:after="0"/>
        <w:ind w:left="0"/>
        <w:jc w:val="left"/>
      </w:pPr>
      <w:r>
        <w:rPr>
          <w:rFonts w:ascii="Times New Roman"/>
          <w:b/>
          <w:i w:val="false"/>
          <w:color w:val="000000"/>
        </w:rPr>
        <w:t xml:space="preserve"> Глава 5. Порядок разрешения разногласий</w:t>
      </w:r>
    </w:p>
    <w:bookmarkEnd w:id="94"/>
    <w:bookmarkStart w:name="z104" w:id="95"/>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5"/>
    <w:bookmarkStart w:name="z105" w:id="96"/>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6"/>
    <w:bookmarkStart w:name="z106" w:id="9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7"/>
    <w:bookmarkStart w:name="z107" w:id="98"/>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8"/>
    <w:bookmarkStart w:name="z108" w:id="99"/>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99"/>
    <w:bookmarkStart w:name="z109" w:id="10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0"/>
    <w:bookmarkStart w:name="z110" w:id="101"/>
    <w:p>
      <w:pPr>
        <w:spacing w:after="0"/>
        <w:ind w:left="0"/>
        <w:jc w:val="both"/>
      </w:pPr>
      <w:r>
        <w:rPr>
          <w:rFonts w:ascii="Times New Roman"/>
          <w:b w:val="false"/>
          <w:i w:val="false"/>
          <w:color w:val="000000"/>
          <w:sz w:val="28"/>
        </w:rPr>
        <w:t>
      2) характер ухудшения качества коммунальных услуг;</w:t>
      </w:r>
    </w:p>
    <w:bookmarkEnd w:id="101"/>
    <w:bookmarkStart w:name="z111" w:id="10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2"/>
    <w:bookmarkStart w:name="z112" w:id="103"/>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3"/>
    <w:bookmarkStart w:name="z113" w:id="104"/>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4"/>
    <w:bookmarkStart w:name="z114" w:id="105"/>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5"/>
    <w:bookmarkStart w:name="z115" w:id="106"/>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6"/>
    <w:bookmarkStart w:name="z116" w:id="10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7"/>
    <w:bookmarkStart w:name="z117" w:id="108"/>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8"/>
    <w:bookmarkStart w:name="z118" w:id="10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09"/>
    <w:bookmarkStart w:name="z119" w:id="110"/>
    <w:p>
      <w:pPr>
        <w:spacing w:after="0"/>
        <w:ind w:left="0"/>
        <w:jc w:val="left"/>
      </w:pPr>
      <w:r>
        <w:rPr>
          <w:rFonts w:ascii="Times New Roman"/>
          <w:b/>
          <w:i w:val="false"/>
          <w:color w:val="000000"/>
        </w:rPr>
        <w:t xml:space="preserve"> Глава 6. Заключительные положения</w:t>
      </w:r>
    </w:p>
    <w:bookmarkEnd w:id="110"/>
    <w:bookmarkStart w:name="z120" w:id="111"/>
    <w:p>
      <w:pPr>
        <w:spacing w:after="0"/>
        <w:ind w:left="0"/>
        <w:jc w:val="both"/>
      </w:pPr>
      <w:r>
        <w:rPr>
          <w:rFonts w:ascii="Times New Roman"/>
          <w:b w:val="false"/>
          <w:i w:val="false"/>
          <w:color w:val="000000"/>
          <w:sz w:val="28"/>
        </w:rPr>
        <w:t>
      36.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1"/>
    <w:bookmarkStart w:name="z121" w:id="112"/>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