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3cc" w14:textId="babf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"Б"" аппарата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25 апреля 2023 года № 3-15.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городского маслихата Сембаева Дулата Булатовича.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25 апреля 2023 года № 3-15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6, приложения 9, 10 и 11 Методики действуют до 31.08.2023 решением маслихата города Текели области Жетісу от 07.08.2023 </w:t>
      </w:r>
      <w:r>
        <w:rPr>
          <w:rFonts w:ascii="Times New Roman"/>
          <w:b w:val="false"/>
          <w:i w:val="false"/>
          <w:color w:val="ff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Текелийского городского маслихата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Текелийского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Текелийского городского маслихата" (далее – руководитель аппарата Текелийского городского маслихата и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Текелийского городского маслихата",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Текелийского городского маслихата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Текелийского городского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Текелийского городского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Текелийского городского маслихата и направленные на повышение эффективности деятельности государственного учреждения "Аппарат Текелийского городского маслихата";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маслихата города Текели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Текели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Текели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Текели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специалистом аппарата, занимающийся кадровыми вопросами аппарата Текелийского городского маслихата (далее – специалист аппарата, занимающийся кадровыми вопросами), в том числе посредством информационной системы.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аппарата, занимающийся кадровыми вопросами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Текели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специалиста аппарата, занимающийся 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специалистом аппарата, занимающийся кадровыми вопросами при содействии всех заинтересованных лиц и сторон.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Текелийского городского маслихата" за оцениваемый период;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Текелийского городского маслихата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аппарата Текелийского городского маслихата и участникам калибровочных сессий.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Текелийского городского маслихата по достижению КЦИ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Текелийского городского маслихата осуществляется на основе оценки достижения КЦИ.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специалистом аппарата, занимающийся кадровыми вопросами в индивидуальном плане работы руководителя аппарата Текелийского городского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 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Текелийского городского маслихата осуществляется оценивающим лицом в сроки, установленные в пункте 5.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 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Текелийского городского маслихата".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Текелийского городского маслихата", непосредственно влияющего на достижение КЦИ.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специалист аппарата, занимающийся кадровыми вопросами, уведомляет руководителя аппарата Текелийского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 кадровыми вопросами.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Текелийского городского маслихата по форме, согласно приложению 4 к Типовой методике, посредством информационной системы, функционирующей в государственном учреждении "Аппарат Текелийского городского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аппарата, занимающийся 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специалистом аппарата, занимающийся кадровыми вопросами.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Текелийского городского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Текелийского городского маслихата: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 кадровыми вопросами, для каждого оцениваемого лица.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 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специалист аппарата, занимающийся 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государственное учреждение "Аппарат Текелийского городского маслихата" проводит калибровочные сессии в порядке, предусмотренном в пункте 13 настоящей Методики.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 кадровыми вопросами организовывает деятельность калибровочной сессии.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 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маслихата города Текели области Жетісу от 07.08.2023 </w:t>
      </w:r>
      <w:r>
        <w:rPr>
          <w:rFonts w:ascii="Times New Roman"/>
          <w:b w:val="false"/>
          <w:i w:val="false"/>
          <w:color w:val="ff0000"/>
          <w:sz w:val="28"/>
        </w:rPr>
        <w:t>№ 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