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6dee" w14:textId="3be6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декабря 2023 года № 11-59.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Текелийский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6 552 363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1 018 049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15 253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25 400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5 493 661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6 635 150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1 168 648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1 170 204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1 556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1 251 435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1 251 435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1 170 204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30 124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111 355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Текели области Жетісу от 28.11.2024 </w:t>
      </w:r>
      <w:r>
        <w:rPr>
          <w:rFonts w:ascii="Times New Roman"/>
          <w:b w:val="false"/>
          <w:i w:val="false"/>
          <w:color w:val="000000"/>
          <w:sz w:val="28"/>
        </w:rPr>
        <w:t>№ 24-111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2024 год в сумме 21 260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2024 год предусмотрены целевые текущие трансферты в бюджет сельского округа, в том числе на содержание аппарата акима Рудничного сельского округа, на обеспечение функционирования автомобильных дорог, санитарии, освещения и благоустройство.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бюджету сельского округа определяется на основании постановления акимата города Текели.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2023 года № 11-59 "О бюджете города Текели на 2024-2026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Текели области Жетісу от 28.11.2024 </w:t>
      </w:r>
      <w:r>
        <w:rPr>
          <w:rFonts w:ascii="Times New Roman"/>
          <w:b w:val="false"/>
          <w:i w:val="false"/>
          <w:color w:val="ff0000"/>
          <w:sz w:val="28"/>
        </w:rPr>
        <w:t>№ 24-111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6 552 363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6 635 150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1 983 836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Развитие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услуги в сфере транспорта и коммуникаций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Текелийского городского маслихата от 26 декабря 2023 года № 11-59 "О бюджете города Текели на 2024-2026 годы"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4 288 246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3 185 430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3 185 430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Текелийского городского маслихата от 26 декабря 2023 года № 11-59 "О бюджете города Текели на 2024-2026 годы"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4 825 561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