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46217" w14:textId="56462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Аксуского района, финансируемых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Аксуского района области Жетісу от 21 апреля 2023 года № 98.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 приказом Председателя Агентства Республики Казахстан по делам государственной службы и противодействию коррупции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акимат Аксуского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методику оценки деятельности административных государственных служащих корпуса "Б" местных исполнительных органов Аксуского района, финансируемых из районного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руководителя аппарата акима Аксуского района.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Тынышбаев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Аксуского района от "11" 08 2023 года №275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подпункт 12) пункта 2, второго абзаца пункта 5 и глава 6, приложения 9, 10 и 11 Методики действуют до 31.08.2023 решением Аксуского районного маслихата области Жетісу от 11.08.2023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</w:p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Аксуского района, финансируемых из районного бюджета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 местных исполнительных органов Аксуского района, финансируемых из районного бюджета.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(руководители структурных подразделений), Е-R-1;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0"/>
    <w:bookmarkStart w:name="z7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КЦИ должны иметь количественные и качественные индикаторы измеримости достижения целей и быть: 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конкретными (точно определяется результат с указанием ожидаемого положительного изменения, который необходимо достичь); 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 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81"/>
    <w:bookmarkStart w:name="z9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3"/>
    <w:bookmarkStart w:name="z10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6"/>
    <w:bookmarkStart w:name="z13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1"/>
    <w:bookmarkStart w:name="z15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2"/>
    <w:bookmarkStart w:name="z164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68"/>
    <w:bookmarkStart w:name="z180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местных исполнительных органов Аксуского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 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09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местных исполнительных органов Аксуского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9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202"/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10"/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местных исполнительных органов Аксуского района, финансируемых из районного бюджета</w:t>
            </w:r>
          </w:p>
        </w:tc>
      </w:tr>
    </w:tbl>
    <w:bookmarkStart w:name="z241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4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2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местных исполнительных органов Аксуского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5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216"/>
    <w:bookmarkStart w:name="z24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17"/>
    <w:bookmarkStart w:name="z24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_____________________________________</w:t>
      </w:r>
    </w:p>
    <w:bookmarkEnd w:id="218"/>
    <w:bookmarkStart w:name="z24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(руководителя структурного подразделения/государственного органа)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bookmarkEnd w:id="219"/>
    <w:bookmarkStart w:name="z24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220"/>
    <w:bookmarkStart w:name="z25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21"/>
    <w:bookmarkStart w:name="z25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224"/>
    <w:bookmarkStart w:name="z25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оценки: _______________________________________________________ </w:t>
      </w:r>
    </w:p>
    <w:bookmarkEnd w:id="225"/>
    <w:bookmarkStart w:name="z25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bookmarkEnd w:id="226"/>
    <w:bookmarkStart w:name="z25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227"/>
    <w:bookmarkStart w:name="z25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________________________________________________</w:t>
      </w:r>
    </w:p>
    <w:bookmarkEnd w:id="2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местных исполнительных органов Аксуского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0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руководителей структурных подразделений методом 360</w:t>
      </w:r>
    </w:p>
    <w:bookmarkEnd w:id="229"/>
    <w:bookmarkStart w:name="z26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230"/>
    <w:bookmarkStart w:name="z26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31"/>
    <w:bookmarkStart w:name="z26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232"/>
    <w:bookmarkStart w:name="z26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33"/>
    <w:bookmarkStart w:name="z26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34"/>
    <w:bookmarkStart w:name="z26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35"/>
    <w:bookmarkStart w:name="z26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36"/>
    <w:bookmarkStart w:name="z26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Анкету необходимо заполнить сразу же от начала до конца, не отвлекаясь. </w:t>
      </w:r>
    </w:p>
    <w:bookmarkEnd w:id="237"/>
    <w:bookmarkStart w:name="z26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</w:t>
      </w:r>
    </w:p>
    <w:bookmarkEnd w:id="243"/>
    <w:bookmarkStart w:name="z27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44"/>
    <w:bookmarkStart w:name="z27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45"/>
    <w:bookmarkStart w:name="z27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46"/>
    <w:bookmarkStart w:name="z27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47"/>
    <w:bookmarkStart w:name="z27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48"/>
    <w:bookmarkStart w:name="z28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 оценки деятельности административных государственных служащих корпуса "Б" местных исполнительных органов Аксуского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3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"Б"методом 360</w:t>
      </w:r>
    </w:p>
    <w:bookmarkEnd w:id="250"/>
    <w:bookmarkStart w:name="z28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51"/>
    <w:bookmarkStart w:name="z28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52"/>
    <w:bookmarkStart w:name="z28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53"/>
    <w:bookmarkStart w:name="z28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54"/>
    <w:bookmarkStart w:name="z28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55"/>
    <w:bookmarkStart w:name="z28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56"/>
    <w:bookmarkStart w:name="z29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Оценки необходимо выставлять объективно, без личных симпатий/антипатий. </w:t>
      </w:r>
    </w:p>
    <w:bookmarkEnd w:id="257"/>
    <w:bookmarkStart w:name="z29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Анонимность и конфиденциальность гарантируется.</w:t>
      </w:r>
    </w:p>
    <w:bookmarkEnd w:id="258"/>
    <w:bookmarkStart w:name="z29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59"/>
    <w:bookmarkStart w:name="z29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</w:t>
      </w:r>
    </w:p>
    <w:bookmarkEnd w:id="266"/>
    <w:bookmarkStart w:name="z30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67"/>
    <w:bookmarkStart w:name="z30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68"/>
    <w:bookmarkStart w:name="z30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69"/>
    <w:bookmarkStart w:name="z30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70"/>
    <w:bookmarkStart w:name="z30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71"/>
    <w:bookmarkStart w:name="z30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 оценки деятельности административных государственных служащих корпуса "Б" местных исполнительных органов Аксуского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8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273"/>
    <w:bookmarkStart w:name="z30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1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77"/>
    <w:bookmarkStart w:name="z31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 оценки деятельности административных государственных служащих корпуса "Б" местных исполнительных органов Аксуского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6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</w:t>
      </w:r>
    </w:p>
    <w:bookmarkEnd w:id="279"/>
    <w:bookmarkStart w:name="z31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служащих корпуса "Б")</w:t>
      </w:r>
    </w:p>
    <w:bookmarkEnd w:id="280"/>
    <w:bookmarkStart w:name="z31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оцениваемого служащего __________________________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1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82"/>
    <w:bookmarkStart w:name="z32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Методике оценки деятельности административных государственных служащих корпуса "Б" местных исполнительных органов Аксуского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3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284"/>
    <w:bookmarkStart w:name="z32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год</w:t>
      </w:r>
    </w:p>
    <w:bookmarkEnd w:id="285"/>
    <w:bookmarkStart w:name="z32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286"/>
    <w:bookmarkStart w:name="z32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287"/>
    <w:bookmarkStart w:name="z32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288"/>
    <w:bookmarkStart w:name="z32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ожидаемое положительное изменение от достижения ключевого целевого индикатора.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Методике оценки деятельности административных государственных служащих корпуса "Б" местных исполнительных органов Аксуского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344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293"/>
    <w:bookmarkStart w:name="z34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294"/>
    <w:bookmarkStart w:name="z34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295"/>
    <w:bookmarkStart w:name="z34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296"/>
    <w:bookmarkStart w:name="z34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Плановое 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Фактическое 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оценки_________________________________________________________</w:t>
      </w:r>
    </w:p>
    <w:bookmarkEnd w:id="301"/>
    <w:bookmarkStart w:name="z35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Методике оценки деятельности административных государственных служащих корпуса "Б" местных исполнительных органов Аксуского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368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305"/>
    <w:bookmarkStart w:name="z36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306"/>
    <w:bookmarkStart w:name="z37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307"/>
    <w:bookmarkStart w:name="z37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308"/>
    <w:bookmarkStart w:name="z37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309"/>
    <w:bookmarkStart w:name="z37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Результаты оценки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Комиссии:________________________________________</w:t>
      </w:r>
    </w:p>
    <w:bookmarkEnd w:id="313"/>
    <w:bookmarkStart w:name="z37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314"/>
    <w:bookmarkStart w:name="z37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315"/>
    <w:bookmarkStart w:name="z37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16"/>
    <w:bookmarkStart w:name="z38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317"/>
    <w:bookmarkStart w:name="z38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18"/>
    <w:bookmarkStart w:name="z38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319"/>
    <w:bookmarkStart w:name="z38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