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b146" w14:textId="551b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30 декабря 2022 года № 38-6 "О бюджетах города Ушарал и сельских округов Алакольского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5 мая 2023 года № 4-1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2023-2025 годы,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257 065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225 484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31 581 тысячи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277 904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20 839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20 839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20 839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 бюджет Кабанбайского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83 168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37 071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46 097 тысяч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84 807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1 639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1 639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1 639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88 891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50 727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38 164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94 936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6 045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6 045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6 045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Достыкского сельского округа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67 528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61 233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6 295 тысяч тенге, в том числе;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79 557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12 029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12 029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12 029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Ыргайтинского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129 041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108 141 тысяча тенге, в том числе;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129 382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341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341 тысячи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341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Теректинского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48 700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10 104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38 596 тысяч тенге, в том числе;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48 964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264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264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Жагатальского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48 537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5 435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43 102 тысячи тенге, в том числе;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48 896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359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359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Кольбайского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44 925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8 276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36 649 тысяч тенге, в том числе;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45 313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388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388 тысячи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388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Акжарского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49 047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9 857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39 190 тысячи тенге, в том числе;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51 252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2 205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Жанаминского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45 969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45 969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тенге, в том числе;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71 323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25 354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25 354 тысячи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25 354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Жыландинского сельского округа на 2023-2025 годы, согласно приложениям 31, 32 и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52 733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44 424 тысячи тенге, в том числе;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54 572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1 839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1 839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1 839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Екпендинского сельского округа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51 277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4 445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46 832 тысячи тенге, в том числе;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51 837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560 тысяч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560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Токжайлауского сельского округа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36 232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12 612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23 620 тысяч тенге, в том числе;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42 071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5 839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5 839 тысяч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5 839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Жайпакского сельского округа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101 357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2 699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98 658 тысячи тенге, в том числе;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101 614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257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257 тысяч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257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Кайнарского сельского округа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46 657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2 386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44 271 тысяч тенге, в том числе;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47 527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870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870 тысяч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870 тысяч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Актубекского сельского округа на 2023-2025 годы, согласно приложениям 46, 47 и 48 к настоящему решению соответственно, в том числе на 2023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60 363 тысячи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2 959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57 404 тысяча тенге, в том числе;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60 774 тысяча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411 тысячи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411 тысячи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411 тысячи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Ынталинского сельского округа на 2023-2025 годы, согласно приложениям 49, 50 и 51 к настоящему решению соответственно, в том числе на 2023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68 249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2 712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65 537 тысяч тенге, в том числе;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68 433 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184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184 тысяч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184 тысяч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Камыскалинского сельского округа на 2023-2025 годы, согласно приложениям 52, 53 и 54 к настоящему решению соответственно, в том числе на 2023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36 930 тысяч тенге, в том числе: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6 769 тысячи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30 161 тысячи тенге, в том числе;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41 210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4 280 тысяч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4 280 тысяч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4 280 тысяч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2023-2025 годы, согласно приложениям 55, 56 и 57 к настоящему решению соответственно, в том числе на 2023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43 721 тысячи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1 251 тысячи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42 470 тысяч тенге, в том числе;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43 939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218 тысячи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218 тысячи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218 тысячи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Кызылащинского сельского округа на 2023-2025 годы, согласно приложениям 58, 59 и 60 к настоящему решению соответственно, в том числе на 2023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49 998 тысяч тенге, в том числе: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3 842 тысячи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46 156 тысячи тенге, в том числе;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54 015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4 017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4 017 тысяч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4 017 тысяч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Енбекшинского сельского округа на 2023-2025 годы, согласно приложениям 61, 62 и 63 к настоящему решению соответственно, в том числе на 2023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63 492 тысячи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2 248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61 244 тысяч тенге, в том числе;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63 889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397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397 тысяч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397 тысяч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2023-2025 годы, согласно приложениям 64, 65 и 66 к настоящему решению соответственно, в том числе на 2023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35 546 тысячи тенге, в том числе: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4 563 тысячи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30 983 тысячи тенге, в том числе;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37 570 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2 024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2 024 тысяч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2 024 тысяч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Сапакского сельского округа на 2023-2025 годы, согласно приложениям 67, 68 и 69 к настоящему решению соответственно, в том числе на 2023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40 964 тысячи тенге, в том числе: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1 427 тысяч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39 537 тысяч тенге, в том числе;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41 641 тысячи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677 тысяч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677 тысяч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677 тысяч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Лепсинского сельского округа на 2023-2025 годы, согласно приложениям 70, 71 и 72 к настоящему решению соответственно, в том числе на 2023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36 308 тысяч тенге, в том числе: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2 946 тысячи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33 362 тысячи тенге, в том числе;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37 105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797 тысяч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797 тысяч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797 тысяч тенге.";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2023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"30" декабря 2022 года № 38-6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2022 года № 38-6</w:t>
            </w:r>
          </w:p>
        </w:tc>
      </w:tr>
    </w:tbl>
    <w:bookmarkStart w:name="z45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2022 года № 38-6</w:t>
            </w:r>
          </w:p>
        </w:tc>
      </w:tr>
    </w:tbl>
    <w:bookmarkStart w:name="z465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2022 года № 38-6</w:t>
            </w:r>
          </w:p>
        </w:tc>
      </w:tr>
    </w:tbl>
    <w:bookmarkStart w:name="z47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2022 года № 38-6</w:t>
            </w:r>
          </w:p>
        </w:tc>
      </w:tr>
    </w:tbl>
    <w:bookmarkStart w:name="z48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2023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2022 года № 38-6</w:t>
            </w:r>
          </w:p>
        </w:tc>
      </w:tr>
    </w:tbl>
    <w:bookmarkStart w:name="z49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2023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2022 года № 38-6</w:t>
            </w:r>
          </w:p>
        </w:tc>
      </w:tr>
    </w:tbl>
    <w:bookmarkStart w:name="z50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2023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2022 года № 38-6</w:t>
            </w:r>
          </w:p>
        </w:tc>
      </w:tr>
    </w:tbl>
    <w:bookmarkStart w:name="z51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2023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2022 года № 38-6</w:t>
            </w:r>
          </w:p>
        </w:tc>
      </w:tr>
    </w:tbl>
    <w:bookmarkStart w:name="z51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2022 года № 38-6</w:t>
            </w:r>
          </w:p>
        </w:tc>
      </w:tr>
    </w:tbl>
    <w:bookmarkStart w:name="z52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2023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2022 года № 38-6</w:t>
            </w:r>
          </w:p>
        </w:tc>
      </w:tr>
    </w:tbl>
    <w:bookmarkStart w:name="z53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2023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2022 года № 38-6</w:t>
            </w:r>
          </w:p>
        </w:tc>
      </w:tr>
    </w:tbl>
    <w:bookmarkStart w:name="z54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2023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2022 года № 38-6</w:t>
            </w:r>
          </w:p>
        </w:tc>
      </w:tr>
    </w:tbl>
    <w:bookmarkStart w:name="z55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2023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2022 года № 38-6</w:t>
            </w:r>
          </w:p>
        </w:tc>
      </w:tr>
    </w:tbl>
    <w:bookmarkStart w:name="z56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2023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2022 года № 38-6</w:t>
            </w:r>
          </w:p>
        </w:tc>
      </w:tr>
    </w:tbl>
    <w:bookmarkStart w:name="z57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2022 года № 38-6</w:t>
            </w:r>
          </w:p>
        </w:tc>
      </w:tr>
    </w:tbl>
    <w:bookmarkStart w:name="z58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"30" декабря 2022 года № 38-6</w:t>
            </w:r>
          </w:p>
        </w:tc>
      </w:tr>
    </w:tbl>
    <w:bookmarkStart w:name="z59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2022 года № 38-6</w:t>
            </w:r>
          </w:p>
        </w:tc>
      </w:tr>
    </w:tbl>
    <w:bookmarkStart w:name="z60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2023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2022 года № 38-6</w:t>
            </w:r>
          </w:p>
        </w:tc>
      </w:tr>
    </w:tbl>
    <w:bookmarkStart w:name="z60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2023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2022 года № 38-6</w:t>
            </w:r>
          </w:p>
        </w:tc>
      </w:tr>
    </w:tbl>
    <w:bookmarkStart w:name="z61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2023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2022 года № 38-6</w:t>
            </w:r>
          </w:p>
        </w:tc>
      </w:tr>
    </w:tbl>
    <w:bookmarkStart w:name="z62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2022 года № 38-6</w:t>
            </w:r>
          </w:p>
        </w:tc>
      </w:tr>
    </w:tbl>
    <w:bookmarkStart w:name="z63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2023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"30" декабря 2022 года № 38-6</w:t>
            </w:r>
          </w:p>
        </w:tc>
      </w:tr>
    </w:tbl>
    <w:bookmarkStart w:name="z64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2023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"5"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2022 года № 38-6</w:t>
            </w:r>
          </w:p>
        </w:tc>
      </w:tr>
    </w:tbl>
    <w:bookmarkStart w:name="z655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