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103" w14:textId="723f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30 декабря 2022 года № 38-6 "О бюджетах города Ушарал и сельских округов Алакольского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11 августа 2023 года № 9-1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2023-2025 годы, согласно приложениям 1, 2 и 3 к настоящему решению соответственно,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257 065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225 484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31 581 тысячи тенге, в том числе;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277 904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20 839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20 839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20 839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 бюджет Кабанбайского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83 168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37 071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46 097 тысяч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84 807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1 639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1 639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1 639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Бескольского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88 891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50 727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38 164 тысяч тенге, в том числе;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94 936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6 045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6 045 тысяч тенге: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6 045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Акжарского сельского округа на 2023-2025 годы, согласно приложениям 25, 26 и 27 к настоящему решению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49 047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9 857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39 190 тысячи тенге, в том числе;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51 252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2 205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2 205 тысяч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2 205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Жанаминского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45 969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45 969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тенге, в том числе;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71 323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25 354 тысячи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25 354 тысячи тенге: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25 354 тысячи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Екпендинского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51 277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4 445 тысячи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46 832 тысячи тенге, в том числе;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51 837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560 тысяч тенге: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560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Жайпакского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101 357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2 699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98 658 тысячи тенге, в том числе;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101 614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Актубекского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60 363 тысячи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2 959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57 404 тысяча тенге, в том числе;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60 774 тысяча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411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411 тысячи тенге: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411 тысячи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Архарлинского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43 721 тысячи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1 251 тысячи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42 470 тысяч тенге, в том числе;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43 939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218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218 тысячи тенге: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 тысячи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Кызылащинского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49 998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3 842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46 156 тысячи тенге, в том числе;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54 015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4 017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4 017 тысяч тенге: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4 017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Енбекшинского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63 492 тысячи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2 248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61 244 тысяч тенге, в том числе;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63 889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397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 тысяч тенге: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397 тысяч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Ушбулакского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35 546 тысячи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4 563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30 983 тысячи тенге, в том числе;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37 570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2 024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2 024 тысяч тенге: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2 024 тысяч тенге.";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2023 года.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"11" августа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"30" декабря 2022 года № 38-6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2022 года № 38-6</w:t>
            </w:r>
          </w:p>
        </w:tc>
      </w:tr>
    </w:tbl>
    <w:bookmarkStart w:name="z24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2022 года № 38-6</w:t>
            </w:r>
          </w:p>
        </w:tc>
      </w:tr>
    </w:tbl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2022 года № 38-6</w:t>
            </w:r>
          </w:p>
        </w:tc>
      </w:tr>
    </w:tbl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2022 года № 38-6</w:t>
            </w:r>
          </w:p>
        </w:tc>
      </w:tr>
    </w:tbl>
    <w:bookmarkStart w:name="z2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2022 года № 38-6</w:t>
            </w:r>
          </w:p>
        </w:tc>
      </w:tr>
    </w:tbl>
    <w:bookmarkStart w:name="z27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2023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2022 года № 38-6</w:t>
            </w:r>
          </w:p>
        </w:tc>
      </w:tr>
    </w:tbl>
    <w:bookmarkStart w:name="z28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2022 года № 38-6</w:t>
            </w:r>
          </w:p>
        </w:tc>
      </w:tr>
    </w:tbl>
    <w:bookmarkStart w:name="z29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2022 года № 38-6</w:t>
            </w:r>
          </w:p>
        </w:tc>
      </w:tr>
    </w:tbl>
    <w:bookmarkStart w:name="z30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2022 года № 38-6</w:t>
            </w:r>
          </w:p>
        </w:tc>
      </w:tr>
    </w:tbl>
    <w:bookmarkStart w:name="z31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2022 года № 38-6</w:t>
            </w:r>
          </w:p>
        </w:tc>
      </w:tr>
    </w:tbl>
    <w:bookmarkStart w:name="z32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"11" авгута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2022 года № 38-6</w:t>
            </w:r>
          </w:p>
        </w:tc>
      </w:tr>
    </w:tbl>
    <w:bookmarkStart w:name="z33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