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9556" w14:textId="d7e9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области Жетісу от 17 апреля 2023 года № 116.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акимат Алакольского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аппарата акима Алакольского района.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Алакольского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А.Абдинов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Алакольского района от "17 " апреля 2023 года № 116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Алакольского района области Жетісу от 01.07.2023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Подпункт 12) пункта 2, абзац второй пункта 5 и глава 6 методики, приложения 9, 10, 11 к методике действуют до 31.08.2023 постановлением акимата Алакольского района области Жетісу от 01.07.2023 </w:t>
      </w:r>
      <w:r>
        <w:rPr>
          <w:rFonts w:ascii="Times New Roman"/>
          <w:b w:val="false"/>
          <w:i w:val="false"/>
          <w:color w:val="000000"/>
          <w:sz w:val="28"/>
        </w:rPr>
        <w:t>№ 195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Е-1, Е-2, (руководители структурных подразделений), Е-R-1;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КЦИ должны иметь количественные и качественные индикаторы измеримости достижения целей и быть: 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конкретными (точно определяется результат с указанием ожидаемого положительного изменения, который необходимо достичь);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 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1"/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10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9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5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2"/>
    <w:bookmarkStart w:name="z16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8"/>
    <w:bookmarkStart w:name="z18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11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1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</w:t>
            </w:r>
          </w:p>
        </w:tc>
      </w:tr>
    </w:tbl>
    <w:bookmarkStart w:name="z24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 Форма</w:t>
            </w:r>
          </w:p>
        </w:tc>
      </w:tr>
    </w:tbl>
    <w:bookmarkStart w:name="z246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16"/>
    <w:bookmarkStart w:name="z24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17"/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_____________________________________</w:t>
      </w:r>
    </w:p>
    <w:bookmarkEnd w:id="218"/>
    <w:bookmarkStart w:name="z24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(руководителя структурного подразделения/государственного органа) </w:t>
      </w:r>
    </w:p>
    <w:bookmarkEnd w:id="219"/>
    <w:bookmarkStart w:name="z25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220"/>
    <w:bookmarkStart w:name="z25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221"/>
    <w:bookmarkStart w:name="z25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222"/>
    <w:bookmarkStart w:name="z25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23"/>
    <w:bookmarkStart w:name="z25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24"/>
    <w:bookmarkStart w:name="z25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27"/>
    <w:bookmarkStart w:name="z25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_______________________________________________________ </w:t>
      </w:r>
    </w:p>
    <w:bookmarkEnd w:id="228"/>
    <w:bookmarkStart w:name="z25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229"/>
    <w:bookmarkStart w:name="z26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30"/>
    <w:bookmarkStart w:name="z26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________________________________________________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 Форма</w:t>
            </w:r>
          </w:p>
        </w:tc>
      </w:tr>
    </w:tbl>
    <w:bookmarkStart w:name="z26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232"/>
    <w:bookmarkStart w:name="z26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33"/>
    <w:bookmarkStart w:name="z26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34"/>
    <w:bookmarkStart w:name="z26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35"/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Анкету необходимо заполнить сразу же от начала до конца, не отвлекаясь. </w:t>
      </w:r>
    </w:p>
    <w:bookmarkEnd w:id="240"/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 Форма</w:t>
            </w:r>
          </w:p>
        </w:tc>
      </w:tr>
    </w:tbl>
    <w:bookmarkStart w:name="z285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"Б"методом 360</w:t>
      </w:r>
    </w:p>
    <w:bookmarkEnd w:id="253"/>
    <w:bookmarkStart w:name="z28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54"/>
    <w:bookmarkStart w:name="z28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55"/>
    <w:bookmarkStart w:name="z28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56"/>
    <w:bookmarkStart w:name="z28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57"/>
    <w:bookmarkStart w:name="z29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58"/>
    <w:bookmarkStart w:name="z29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59"/>
    <w:bookmarkStart w:name="z29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bookmarkEnd w:id="260"/>
    <w:bookmarkStart w:name="z29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bookmarkEnd w:id="261"/>
    <w:bookmarkStart w:name="z29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62"/>
    <w:bookmarkStart w:name="z29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69"/>
    <w:bookmarkStart w:name="z30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70"/>
    <w:bookmarkStart w:name="z30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71"/>
    <w:bookmarkStart w:name="z30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72"/>
    <w:bookmarkStart w:name="z30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73"/>
    <w:bookmarkStart w:name="z30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74"/>
    <w:bookmarkStart w:name="z30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 Форма</w:t>
            </w:r>
          </w:p>
        </w:tc>
      </w:tr>
    </w:tbl>
    <w:bookmarkStart w:name="z30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76"/>
    <w:bookmarkStart w:name="z31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80"/>
    <w:bookmarkStart w:name="z31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</w:p>
    <w:bookmarkEnd w:id="282"/>
    <w:bookmarkStart w:name="z31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служащих корпуса "Б")</w:t>
      </w:r>
    </w:p>
    <w:bookmarkEnd w:id="283"/>
    <w:bookmarkStart w:name="z31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85"/>
    <w:bookmarkStart w:name="z32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4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87"/>
    <w:bookmarkStart w:name="z32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</w:p>
    <w:bookmarkEnd w:id="288"/>
    <w:bookmarkStart w:name="z32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289"/>
    <w:bookmarkStart w:name="z32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90"/>
    <w:bookmarkStart w:name="z32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91"/>
    <w:bookmarkStart w:name="z32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34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96"/>
    <w:bookmarkStart w:name="z34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297"/>
    <w:bookmarkStart w:name="z34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98"/>
    <w:bookmarkStart w:name="z34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299"/>
    <w:bookmarkStart w:name="z35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оценки_________________________________________________________</w:t>
      </w:r>
    </w:p>
    <w:bookmarkEnd w:id="304"/>
    <w:bookmarkStart w:name="z35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 деятельности административных государственных служащих корпуса "Б" местных исполнительных органов Алакольского района, финансируемых из районного бюджета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71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308"/>
    <w:bookmarkStart w:name="z37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 (наименование государственного органа) __________________________________________________________ (оцениваемый период год)</w:t>
      </w:r>
    </w:p>
    <w:bookmarkEnd w:id="309"/>
    <w:bookmarkStart w:name="z37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</w:t>
      </w:r>
    </w:p>
    <w:bookmarkEnd w:id="313"/>
    <w:bookmarkStart w:name="z37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314"/>
    <w:bookmarkStart w:name="z37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315"/>
    <w:bookmarkStart w:name="z37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16"/>
    <w:bookmarkStart w:name="z38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317"/>
    <w:bookmarkStart w:name="z38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18"/>
    <w:bookmarkStart w:name="z38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19"/>
    <w:bookmarkStart w:name="z38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20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