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37a5" w14:textId="5e33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Ушарал и сельских округов Алакольского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29 декабря 2023 года № 19-1.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ЗаконаРеспублики Казахстан "Бюджетного кодекса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Алакольского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Ушарал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382 899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353 581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29 318 тысяч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446 129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63 230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63 230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63 230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 бюджет Кабанбайского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102 437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72 259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30 178 тысяч тенге, в том числе;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121 104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18 667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18 667 тысяч тенге: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18 667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Бескольского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91 061тысяча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71 605 тысяча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19 456 тысяч тенге, в том числе;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103 029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11 968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11 968 тысяч тенге: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11 968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Достыкского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91 061тысяча тенге, в том числе: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71 605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19 456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103 029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11 968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11 968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Ыргайтинского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244 982 тысячи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105 876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139 106 тысяч тенге, в том числе;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273 306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28 324 тысячи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28 324 тысячи тенге: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28 324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Теректинского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47 387 тысяч тенге, в том числе: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14 990 тысяч тенге;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32 397 тысячи тенге, в том числе;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69 302 тысяч тенге;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21 915 тысяча тенге;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21 915 тысяча тенге: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21 915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Жагатальского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92 381тысячи тенге, в том числе: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14 063 тысяч тенге;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78 318 тысяч тенге, в том числе;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100 718 тысяч тенге;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8 337 тысяч тенге;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8 337 тысяч тенге: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8 337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Кольбайского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47 505 тысяч тенге, в том числе:</w:t>
      </w:r>
    </w:p>
    <w:bookmarkEnd w:id="107"/>
    <w:bookmarkStart w:name="z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15 275 тысяч тенге;</w:t>
      </w:r>
    </w:p>
    <w:bookmarkEnd w:id="108"/>
    <w:bookmarkStart w:name="z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9"/>
    <w:bookmarkStart w:name="z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0"/>
    <w:bookmarkStart w:name="z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32 230 тысяч тенге, в том числе;</w:t>
      </w:r>
    </w:p>
    <w:bookmarkEnd w:id="111"/>
    <w:bookmarkStart w:name="z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51 857 тысяч тенге;</w:t>
      </w:r>
    </w:p>
    <w:bookmarkEnd w:id="112"/>
    <w:bookmarkStart w:name="z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3"/>
    <w:bookmarkStart w:name="z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4"/>
    <w:bookmarkStart w:name="z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5"/>
    <w:bookmarkStart w:name="z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6"/>
    <w:bookmarkStart w:name="z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7"/>
    <w:bookmarkStart w:name="z9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8"/>
    <w:bookmarkStart w:name="z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4 352 тысячи тенге;</w:t>
      </w:r>
    </w:p>
    <w:bookmarkEnd w:id="119"/>
    <w:bookmarkStart w:name="z9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4 352 тысячи тенге:</w:t>
      </w:r>
    </w:p>
    <w:bookmarkEnd w:id="120"/>
    <w:bookmarkStart w:name="z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1"/>
    <w:bookmarkStart w:name="z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4 352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Акжарского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42 914 тысячи тенге, в том числе: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8 000 тысяч тенге;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34 914 тысячи тенге, в том числе;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43 233 тысячи тенге;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319 тысяч тенге;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319 тысяч тенге: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Жанаминского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46 068 тысяч тенге, в том числе: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16 103 тысяч тенге;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29 965 тысяч тенге, в том числе;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65 273 тысяч тенге;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19 205 тысяч тенге;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19 205 тысяч тенге: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19 205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Жыландинского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53 044 тысячи тенге, в том числе: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11 630 тысяч тенге;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41 414 тысяча тенге, в том числе;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53 220 тысячи тенге;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176 тысяч тенге;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176 тысяч тенге: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Екпендинского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51 710 тысяча тенге, в том числе: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9 030 тысяч тенге;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42 680тысячи тенге, в том числе;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53 494 тысячи тенге;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1 784 тысяча тенге;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1 784 тысяча тенге: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1 784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Токжайлауского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45 060 тысяч тенге, в том числе: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30 915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9 524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Жайпакского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3"/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40 217 тысяч тенге, в том числе: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35 251 тысяча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3 113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Кайнарского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5"/>
    <w:bookmarkStart w:name="z2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93 945 тысяч тенге, в том числе:</w:t>
      </w:r>
    </w:p>
    <w:bookmarkEnd w:id="196"/>
    <w:bookmarkStart w:name="z13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4 498 тысяч тенге;</w:t>
      </w:r>
    </w:p>
    <w:bookmarkEnd w:id="197"/>
    <w:bookmarkStart w:name="z14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8"/>
    <w:bookmarkStart w:name="z14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14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89 447 тысяч тенге, в том числе;</w:t>
      </w:r>
    </w:p>
    <w:bookmarkEnd w:id="200"/>
    <w:bookmarkStart w:name="z1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97 736 тысяч тенге;</w:t>
      </w:r>
    </w:p>
    <w:bookmarkEnd w:id="201"/>
    <w:bookmarkStart w:name="z1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2"/>
    <w:bookmarkStart w:name="z1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3"/>
    <w:bookmarkStart w:name="z1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4"/>
    <w:bookmarkStart w:name="z14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05"/>
    <w:bookmarkStart w:name="z1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6"/>
    <w:bookmarkStart w:name="z1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7"/>
    <w:bookmarkStart w:name="z1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3 791 тысяча тенге;</w:t>
      </w:r>
    </w:p>
    <w:bookmarkEnd w:id="208"/>
    <w:bookmarkStart w:name="z1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3 791 тысяча тенге:</w:t>
      </w:r>
    </w:p>
    <w:bookmarkEnd w:id="209"/>
    <w:bookmarkStart w:name="z15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Актубекского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11"/>
    <w:bookmarkStart w:name="z2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36 850 тысяч тенге, в том числе:</w:t>
      </w:r>
    </w:p>
    <w:bookmarkEnd w:id="212"/>
    <w:bookmarkStart w:name="z28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5 146 тысяч тенге;</w:t>
      </w:r>
    </w:p>
    <w:bookmarkEnd w:id="213"/>
    <w:bookmarkStart w:name="z28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4"/>
    <w:bookmarkStart w:name="z28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5"/>
    <w:bookmarkStart w:name="z28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31 704 тысяча тенге, в том числе;</w:t>
      </w:r>
    </w:p>
    <w:bookmarkEnd w:id="216"/>
    <w:bookmarkStart w:name="z28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43 641 тысячи тенге;</w:t>
      </w:r>
    </w:p>
    <w:bookmarkEnd w:id="217"/>
    <w:bookmarkStart w:name="z2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8"/>
    <w:bookmarkStart w:name="z28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9"/>
    <w:bookmarkStart w:name="z28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0"/>
    <w:bookmarkStart w:name="z29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1"/>
    <w:bookmarkStart w:name="z29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2"/>
    <w:bookmarkStart w:name="z29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3"/>
    <w:bookmarkStart w:name="z29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6 791 тысяч тенге;</w:t>
      </w:r>
    </w:p>
    <w:bookmarkEnd w:id="224"/>
    <w:bookmarkStart w:name="z29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6 791 тысяч тенге:</w:t>
      </w:r>
    </w:p>
    <w:bookmarkEnd w:id="225"/>
    <w:bookmarkStart w:name="z29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6"/>
    <w:bookmarkStart w:name="z29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6 791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Ынталинского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28"/>
    <w:bookmarkStart w:name="z29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37 873 тысяч тенге, в том числе:</w:t>
      </w:r>
    </w:p>
    <w:bookmarkEnd w:id="229"/>
    <w:bookmarkStart w:name="z30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3 226 тысячи тенге;</w:t>
      </w:r>
    </w:p>
    <w:bookmarkEnd w:id="230"/>
    <w:bookmarkStart w:name="z30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1"/>
    <w:bookmarkStart w:name="z30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2"/>
    <w:bookmarkStart w:name="z30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34 647 тысячи тенге, в том числе;</w:t>
      </w:r>
    </w:p>
    <w:bookmarkEnd w:id="233"/>
    <w:bookmarkStart w:name="z3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39 677 тысяч тенге;</w:t>
      </w:r>
    </w:p>
    <w:bookmarkEnd w:id="234"/>
    <w:bookmarkStart w:name="z3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5"/>
    <w:bookmarkStart w:name="z3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6"/>
    <w:bookmarkStart w:name="z3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7"/>
    <w:bookmarkStart w:name="z30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8"/>
    <w:bookmarkStart w:name="z3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9"/>
    <w:bookmarkStart w:name="z3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0"/>
    <w:bookmarkStart w:name="z3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1 804 тысяча тенге;</w:t>
      </w:r>
    </w:p>
    <w:bookmarkEnd w:id="241"/>
    <w:bookmarkStart w:name="z3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1 804 тысяча тенге:</w:t>
      </w:r>
    </w:p>
    <w:bookmarkEnd w:id="242"/>
    <w:bookmarkStart w:name="z3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3"/>
    <w:bookmarkStart w:name="z3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1 804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Камыскалинского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45"/>
    <w:bookmarkStart w:name="z3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39 195 тысяч тенге, в том числе: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33 628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Архарлинского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47"/>
    <w:bookmarkStart w:name="z33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54 010 тысяч тенге, в том числе: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52 674 тысячи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Кызылащинского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49"/>
    <w:bookmarkStart w:name="z3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49 100 тысяч тенге, в том числе:</w:t>
      </w:r>
    </w:p>
    <w:bookmarkEnd w:id="250"/>
    <w:bookmarkStart w:name="z3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6 338 тысяч тенге;</w:t>
      </w:r>
    </w:p>
    <w:bookmarkEnd w:id="251"/>
    <w:bookmarkStart w:name="z3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2"/>
    <w:bookmarkStart w:name="z3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3"/>
    <w:bookmarkStart w:name="z3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42 762 тысячи тенге, в том числе;</w:t>
      </w:r>
    </w:p>
    <w:bookmarkEnd w:id="254"/>
    <w:bookmarkStart w:name="z3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50 254 тысяч тенге;</w:t>
      </w:r>
    </w:p>
    <w:bookmarkEnd w:id="255"/>
    <w:bookmarkStart w:name="z3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6"/>
    <w:bookmarkStart w:name="z3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7"/>
    <w:bookmarkStart w:name="z3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8"/>
    <w:bookmarkStart w:name="z3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9"/>
    <w:bookmarkStart w:name="z3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0"/>
    <w:bookmarkStart w:name="z3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1"/>
    <w:bookmarkStart w:name="z3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1 154 тысяча тенге;</w:t>
      </w:r>
    </w:p>
    <w:bookmarkEnd w:id="262"/>
    <w:bookmarkStart w:name="z3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1 154 тысяча тенге:</w:t>
      </w:r>
    </w:p>
    <w:bookmarkEnd w:id="263"/>
    <w:bookmarkStart w:name="z3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4"/>
    <w:bookmarkStart w:name="z3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1 154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Енбекшинского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66"/>
    <w:bookmarkStart w:name="z3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57 929 тысяч тенге, в том числе:</w:t>
      </w:r>
    </w:p>
    <w:bookmarkEnd w:id="267"/>
    <w:bookmarkStart w:name="z3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5 170 тысяч тенге;</w:t>
      </w:r>
    </w:p>
    <w:bookmarkEnd w:id="268"/>
    <w:bookmarkStart w:name="z3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9"/>
    <w:bookmarkStart w:name="z3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0"/>
    <w:bookmarkStart w:name="z3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52 759 тысячи тенге, в том числе;</w:t>
      </w:r>
    </w:p>
    <w:bookmarkEnd w:id="271"/>
    <w:bookmarkStart w:name="z3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59 552 тысяч тенге;</w:t>
      </w:r>
    </w:p>
    <w:bookmarkEnd w:id="272"/>
    <w:bookmarkStart w:name="z3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3"/>
    <w:bookmarkStart w:name="z3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4"/>
    <w:bookmarkStart w:name="z3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5"/>
    <w:bookmarkStart w:name="z3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76"/>
    <w:bookmarkStart w:name="z3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7"/>
    <w:bookmarkStart w:name="z3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8"/>
    <w:bookmarkStart w:name="z3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1 623 тысяча тенге;</w:t>
      </w:r>
    </w:p>
    <w:bookmarkEnd w:id="279"/>
    <w:bookmarkStart w:name="z3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1 623 тысяча тенге:</w:t>
      </w:r>
    </w:p>
    <w:bookmarkEnd w:id="280"/>
    <w:bookmarkStart w:name="z3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1"/>
    <w:bookmarkStart w:name="z3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1 623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Ушбулакского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83"/>
    <w:bookmarkStart w:name="z3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71 244 тысячи тенге, в том числе: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66 889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Сапакского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85"/>
    <w:bookmarkStart w:name="z4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76 961тысяч тенге, в том числе:</w:t>
      </w:r>
    </w:p>
    <w:bookmarkEnd w:id="286"/>
    <w:bookmarkStart w:name="z4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3 446 тысячи тенге;</w:t>
      </w:r>
    </w:p>
    <w:bookmarkEnd w:id="287"/>
    <w:bookmarkStart w:name="z4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8"/>
    <w:bookmarkStart w:name="z4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9"/>
    <w:bookmarkStart w:name="z4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73 515 тысячи тенге, в том числе;</w:t>
      </w:r>
    </w:p>
    <w:bookmarkEnd w:id="290"/>
    <w:bookmarkStart w:name="z4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78 391 тысяч тенге;</w:t>
      </w:r>
    </w:p>
    <w:bookmarkEnd w:id="291"/>
    <w:bookmarkStart w:name="z4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2"/>
    <w:bookmarkStart w:name="z4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3"/>
    <w:bookmarkStart w:name="z4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4"/>
    <w:bookmarkStart w:name="z4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5"/>
    <w:bookmarkStart w:name="z4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6"/>
    <w:bookmarkStart w:name="z4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7"/>
    <w:bookmarkStart w:name="z4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1 430 тысяча тенге;</w:t>
      </w:r>
    </w:p>
    <w:bookmarkEnd w:id="298"/>
    <w:bookmarkStart w:name="z4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1 430 тысяча тенге:</w:t>
      </w:r>
    </w:p>
    <w:bookmarkEnd w:id="299"/>
    <w:bookmarkStart w:name="z4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0"/>
    <w:bookmarkStart w:name="z4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1 430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Лепсинского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02"/>
    <w:bookmarkStart w:name="z4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55 943 тысячи тенге, в том числе: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10 743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45 200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58 185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2 242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действие с 1 января 2024 года.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"29" декабря 2023 года № 19-1</w:t>
            </w:r>
          </w:p>
        </w:tc>
      </w:tr>
    </w:tbl>
    <w:bookmarkStart w:name="z45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2025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"29" декабря 2023 года № 19-1</w:t>
            </w:r>
          </w:p>
        </w:tc>
      </w:tr>
    </w:tbl>
    <w:bookmarkStart w:name="z46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2026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- 18 667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"29" декабря 2023 года № 19-1</w:t>
            </w:r>
          </w:p>
        </w:tc>
      </w:tr>
    </w:tbl>
    <w:bookmarkStart w:name="z47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2025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"29" декабря 2023 года № 19-1</w:t>
            </w:r>
          </w:p>
        </w:tc>
      </w:tr>
    </w:tbl>
    <w:bookmarkStart w:name="z48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2026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- 11 968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"29" декабря 2023 года № 19-1</w:t>
            </w:r>
          </w:p>
        </w:tc>
      </w:tr>
    </w:tbl>
    <w:bookmarkStart w:name="z50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2025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"29" декабря 2023 года № 19-1</w:t>
            </w:r>
          </w:p>
        </w:tc>
      </w:tr>
    </w:tbl>
    <w:bookmarkStart w:name="z50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2026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- 44 475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"29" декабря 2023 года № 19-1</w:t>
            </w:r>
          </w:p>
        </w:tc>
      </w:tr>
    </w:tbl>
    <w:bookmarkStart w:name="z52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"29" декабря 2023 года № 19-1</w:t>
            </w:r>
          </w:p>
        </w:tc>
      </w:tr>
    </w:tbl>
    <w:bookmarkStart w:name="z53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2026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2024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"29" декабря 2023 года № 19-1</w:t>
            </w:r>
          </w:p>
        </w:tc>
      </w:tr>
    </w:tbl>
    <w:bookmarkStart w:name="z548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2025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"29" декабря 2023 года № 19-1</w:t>
            </w:r>
          </w:p>
        </w:tc>
      </w:tr>
    </w:tbl>
    <w:bookmarkStart w:name="z55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2026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4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2024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- 21 915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"29" декабря 2023 года № 19-1</w:t>
            </w:r>
          </w:p>
        </w:tc>
      </w:tr>
    </w:tbl>
    <w:bookmarkStart w:name="z57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2025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"29" декабря 2023 года № 19-1</w:t>
            </w:r>
          </w:p>
        </w:tc>
      </w:tr>
    </w:tbl>
    <w:bookmarkStart w:name="z580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2026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2024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"29" декабря 2023 года № 19-1</w:t>
            </w:r>
          </w:p>
        </w:tc>
      </w:tr>
    </w:tbl>
    <w:bookmarkStart w:name="z596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2025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"29" декабря 2023 года № 19-1</w:t>
            </w:r>
          </w:p>
        </w:tc>
      </w:tr>
    </w:tbl>
    <w:bookmarkStart w:name="z60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2026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2024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"29" декабря 2023 года № 19-1</w:t>
            </w:r>
          </w:p>
        </w:tc>
      </w:tr>
    </w:tbl>
    <w:bookmarkStart w:name="z62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2025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"29" декабря 2023 года № 19-1</w:t>
            </w:r>
          </w:p>
        </w:tc>
      </w:tr>
    </w:tbl>
    <w:bookmarkStart w:name="z62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2026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Алакольского районного маслихата от "29" декабря 2023 года № 19-1</w:t>
            </w:r>
          </w:p>
        </w:tc>
      </w:tr>
    </w:tbl>
    <w:bookmarkStart w:name="z64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Алакольского районного маслихата от "29" декабря 2023 года № 19-1</w:t>
            </w:r>
          </w:p>
        </w:tc>
      </w:tr>
    </w:tbl>
    <w:bookmarkStart w:name="z652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2026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2024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Алакольского районного маслихата от "29" декабря 2023 года № 19-1</w:t>
            </w:r>
          </w:p>
        </w:tc>
      </w:tr>
    </w:tbl>
    <w:bookmarkStart w:name="z66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2025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Алакольского районного маслихата от "29" декабря 2023 года № 19-1</w:t>
            </w:r>
          </w:p>
        </w:tc>
      </w:tr>
    </w:tbl>
    <w:bookmarkStart w:name="z676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2026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2024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Алакольского районного маслихата от "29" декабря 2023 года № 19-1</w:t>
            </w:r>
          </w:p>
        </w:tc>
      </w:tr>
    </w:tbl>
    <w:bookmarkStart w:name="z69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Алакольского районного маслихата от "29" декабря 2023 года № 19-1</w:t>
            </w:r>
          </w:p>
        </w:tc>
      </w:tr>
    </w:tbl>
    <w:bookmarkStart w:name="z70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2026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2024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Алакольского районного маслихата от "29" декабря 2023 года № 19-1</w:t>
            </w:r>
          </w:p>
        </w:tc>
      </w:tr>
    </w:tbl>
    <w:bookmarkStart w:name="z716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2025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Алакольского районного маслихата от "29" декабря 2023 года № 19-1</w:t>
            </w:r>
          </w:p>
        </w:tc>
      </w:tr>
    </w:tbl>
    <w:bookmarkStart w:name="z724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2026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2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2024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Алакольского районного маслихата от "29" декабря 2023 года № 19-1</w:t>
            </w:r>
          </w:p>
        </w:tc>
      </w:tr>
    </w:tbl>
    <w:bookmarkStart w:name="z74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2025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Алакольского районного маслихата от "29" декабря 2023 года № 19-1</w:t>
            </w:r>
          </w:p>
        </w:tc>
      </w:tr>
    </w:tbl>
    <w:bookmarkStart w:name="z74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2026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2024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Алакольского районного маслихата от "29" декабря 2023 года № 19-1</w:t>
            </w:r>
          </w:p>
        </w:tc>
      </w:tr>
    </w:tbl>
    <w:bookmarkStart w:name="z76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2025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Алакольского районного маслихата от "29" декабря 2023 года № 19-1</w:t>
            </w:r>
          </w:p>
        </w:tc>
      </w:tr>
    </w:tbl>
    <w:bookmarkStart w:name="z77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2026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Алакольского районного маслихата от "29" декабря 2023 года № 19-1</w:t>
            </w:r>
          </w:p>
        </w:tc>
      </w:tr>
    </w:tbl>
    <w:bookmarkStart w:name="z78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2025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Алакольского районного маслихата от "29" декабря 2023 года № 19-1</w:t>
            </w:r>
          </w:p>
        </w:tc>
      </w:tr>
    </w:tbl>
    <w:bookmarkStart w:name="z796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2026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4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2024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Алакольского районного маслихата от "29" декабря 2023 года № 19-1</w:t>
            </w:r>
          </w:p>
        </w:tc>
      </w:tr>
    </w:tbl>
    <w:bookmarkStart w:name="z81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2025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Алакольского районного маслихата от "29" декабря 2023 года № 19-1</w:t>
            </w:r>
          </w:p>
        </w:tc>
      </w:tr>
    </w:tbl>
    <w:bookmarkStart w:name="z82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2026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2024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Алакольского районного маслихата от "29" декабря 2023 года № 19-1</w:t>
            </w:r>
          </w:p>
        </w:tc>
      </w:tr>
    </w:tbl>
    <w:bookmarkStart w:name="z83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2025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Алакольского районного маслихата от "29" декабря 2023 года № 19-1</w:t>
            </w:r>
          </w:p>
        </w:tc>
      </w:tr>
    </w:tbl>
    <w:bookmarkStart w:name="z844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2026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2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2024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Алакольского районного маслихата от "29" декабря 2023 года № 19-1</w:t>
            </w:r>
          </w:p>
        </w:tc>
      </w:tr>
    </w:tbl>
    <w:bookmarkStart w:name="z860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городского округа на 2025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Алакольского районного маслихата от "29" декабря 2023 года № 19-1</w:t>
            </w:r>
          </w:p>
        </w:tc>
      </w:tr>
    </w:tbl>
    <w:bookmarkStart w:name="z868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городского округа на 2026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2024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Алакольского районного маслихата от "29" декабря 2023 года № 19-1</w:t>
            </w:r>
          </w:p>
        </w:tc>
      </w:tr>
    </w:tbl>
    <w:bookmarkStart w:name="z88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2025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Алакольского районного маслихата от "29" декабря 2023 года № 19-1</w:t>
            </w:r>
          </w:p>
        </w:tc>
      </w:tr>
    </w:tbl>
    <w:bookmarkStart w:name="z89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2026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0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2024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Алакольского районного маслихата от "29" декабря 2023 года № 19-1</w:t>
            </w:r>
          </w:p>
        </w:tc>
      </w:tr>
    </w:tbl>
    <w:bookmarkStart w:name="z908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2025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Алакольского районного маслихата от "29" декабря 2023 года № 19-1</w:t>
            </w:r>
          </w:p>
        </w:tc>
      </w:tr>
    </w:tbl>
    <w:bookmarkStart w:name="z916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2026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Алакольского районного маслихата от "29" декабря 2023 года № 19-1</w:t>
            </w:r>
          </w:p>
        </w:tc>
      </w:tr>
    </w:tbl>
    <w:bookmarkStart w:name="z932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Алакольского районного маслихата от "29" декабря 2023 года № 19-1</w:t>
            </w:r>
          </w:p>
        </w:tc>
      </w:tr>
    </w:tbl>
    <w:bookmarkStart w:name="z940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2026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8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2024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Алакольского районного маслихата от "29" декабря 2023 года № 19-1</w:t>
            </w:r>
          </w:p>
        </w:tc>
      </w:tr>
    </w:tbl>
    <w:bookmarkStart w:name="z957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2025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Алакольского районного маслихата от "29" декабря 2023 года № 19-1</w:t>
            </w:r>
          </w:p>
        </w:tc>
      </w:tr>
    </w:tbl>
    <w:bookmarkStart w:name="z966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2026 год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Алакольского районного маслихата области Жетісу от 04.10.2024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5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2024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Алакольского районного маслихата от "29" декабря 2023 года № 19-1</w:t>
            </w:r>
          </w:p>
        </w:tc>
      </w:tr>
    </w:tbl>
    <w:bookmarkStart w:name="z983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2025 год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Алакольского районного маслихата от "29" декабря 2023 года № 19-1</w:t>
            </w:r>
          </w:p>
        </w:tc>
      </w:tr>
    </w:tbl>
    <w:bookmarkStart w:name="z991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2026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"29" декабря 2023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Алакольского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9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2024 год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Алакольского районного маслихата от "29" декабря 2023 года № 19-1</w:t>
            </w:r>
          </w:p>
        </w:tc>
      </w:tr>
    </w:tbl>
    <w:bookmarkStart w:name="z1007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2025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Алакольского районного маслихата от "29" декабря 2023 года № 19-1</w:t>
            </w:r>
          </w:p>
        </w:tc>
      </w:tr>
    </w:tbl>
    <w:bookmarkStart w:name="z1015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2026 год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