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3152" w14:textId="e813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2022 года № 42-140 "О бюджете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17 ноября 2023 года № 14-47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7 051 188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465 144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81 018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24 010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6 481 016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8 186 368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207 000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1 239 950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1 239 950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563 940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778 240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17 ноября 2023 года № 14-47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-1 239 950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