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5e54" w14:textId="3775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Ескельдинского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25 декабря 2023 года № 18-58.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Ескельдинский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5 470 588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421 179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7 731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16 917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5 024 761 тысяча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6 944 043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219 250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335 280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116 030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1 692 705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1 692 705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1 619 040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116 030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189 695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Ескельдинского районного маслихата области Жетісу от 07.06.2024 </w:t>
      </w:r>
      <w:r>
        <w:rPr>
          <w:rFonts w:ascii="Times New Roman"/>
          <w:b w:val="false"/>
          <w:i w:val="false"/>
          <w:color w:val="000000"/>
          <w:sz w:val="28"/>
        </w:rPr>
        <w:t>№ 28-89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2024 год в сумме 16 645 тысяча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бюджетных субвенций, передаваемых из районного бюджета в бюджеты сельских округов, в сумме 208 766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Алдабергеновскому сельскому округу 19 625 тысяча тенге; Акынсаринскому сельскому округу 22 174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Бактыбайскому сельскому округу 2 783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20 789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Туленгутскому сельскому округу 23 157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20 191 тысяч тенге.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Кайнарлинскому сельскому округу 27 319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Конырскому сельскому округу 27 042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Кокжазыкскому сельскому округу 22 173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Жалгизагашскому сельскому округу 23 513 тысяч тенге.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предусмотрены целевые текущие трансферты бюджетам сельских округов, в том числе на: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по благоустройству и озеленению населенных пунктов, обеспечение санитарии и освещение улиц населенных пунктов;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сельских округах.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Ескельдинского района.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25 декабря 2023 года № 18-58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Ескельдинского районного маслихата области Жетісу от 07.06.2024 </w:t>
      </w:r>
      <w:r>
        <w:rPr>
          <w:rFonts w:ascii="Times New Roman"/>
          <w:b w:val="false"/>
          <w:i w:val="false"/>
          <w:color w:val="ff0000"/>
          <w:sz w:val="28"/>
        </w:rPr>
        <w:t>№ 28-89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-1 692 705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25 декабря 2023 года №18-58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-155 360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25 декабря 2023 года №18-58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-164 880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