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b6a7" w14:textId="bf3b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области Жетісу от 27 апреля 2023 года № 211.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Каратальского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Каратальского района Джетыбаева Е.Н.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У.А.Досымбеков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Каратальского района от "27 " апреля 2023 года № 211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Каратальского района области Жетісу от 25.07.2023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12) пункта 2, абзац второй пункта 5 и глава 6 методики, приложения 9, 10, 11 к методике действуют до 31.08.2023 постановлением акимата Каратальского района области Жетісу от 25.07.2023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1"/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7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________________________________________год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</w:tbl>
    <w:bookmarkStart w:name="z23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(руководителя структурного подразделения/государственного органа) ______________________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50"/>
    <w:bookmarkStart w:name="z2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Караталльского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76"/>
    <w:bookmarkStart w:name="z3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77"/>
    <w:bookmarkStart w:name="z31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0"/>
    <w:bookmarkStart w:name="z3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 Форма</w:t>
            </w:r>
          </w:p>
        </w:tc>
      </w:tr>
    </w:tbl>
    <w:bookmarkStart w:name="z32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1"/>
    <w:bookmarkStart w:name="z34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2"/>
    <w:bookmarkStart w:name="z34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93"/>
    <w:bookmarkStart w:name="z34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94"/>
    <w:bookmarkStart w:name="z34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299"/>
    <w:bookmarkStart w:name="z35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местных исполнительных органов Каратальского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6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3"/>
    <w:bookmarkStart w:name="z36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04"/>
    <w:bookmarkStart w:name="z36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05"/>
    <w:bookmarkStart w:name="z36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06"/>
    <w:bookmarkStart w:name="z36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07"/>
    <w:bookmarkStart w:name="z37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1"/>
    <w:bookmarkStart w:name="z37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2"/>
    <w:bookmarkStart w:name="z37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3"/>
    <w:bookmarkStart w:name="z37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4"/>
    <w:bookmarkStart w:name="z37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15"/>
    <w:bookmarkStart w:name="z37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6"/>
    <w:bookmarkStart w:name="z37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17"/>
    <w:bookmarkStart w:name="z38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8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