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ad3e" w14:textId="765a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27 декабря 2023 года № 16-56.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Казахстан"О местном государственном управлении и самоуправлении в Республике Казахстан", Маслихат Каратальского района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5 707 272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352 010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65 724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162 692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5 125 969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6 973 550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22 282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58 157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35 875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1 288 560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1 288 560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1 069 228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35 875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255 207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29.11.2024 </w:t>
      </w:r>
      <w:r>
        <w:rPr>
          <w:rFonts w:ascii="Times New Roman"/>
          <w:b w:val="false"/>
          <w:i w:val="false"/>
          <w:color w:val="000000"/>
          <w:sz w:val="28"/>
        </w:rPr>
        <w:t>№ 31-104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2024 год в сумме 14 277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2024год объемы бюджетных субвенций, передаваемых из районного бюджета в бюджеты города районного значения, сельских округов, в сумме 315337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Уштобе 0тенге;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Бастобинскому сельскому округу 32 445тысяч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Балпыкскому сельскому округу 38 881тысяча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Жолбарыс батыр 39 014тысяч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Ескельдинскому сельскому округу 38 456тысяч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34 468тысяч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Тастобинскому сельскому округу 32 971тысячатенге;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Айтубийскому сельскому округу 32 410тысяч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Байшегирскому сельскому округу 33 387тысяч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Кызылбалыкскому сельскому округу 33 305тысяч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предусмотрены целевые текущие трансферты бюджетам города районного значения, сельских округов, в том числе на: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населенных пунктов;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и озеленение населенных пунктов;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Каратальского района.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"27" декабря 2023 года № 16-56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29.11.2024 </w:t>
      </w:r>
      <w:r>
        <w:rPr>
          <w:rFonts w:ascii="Times New Roman"/>
          <w:b w:val="false"/>
          <w:i w:val="false"/>
          <w:color w:val="ff0000"/>
          <w:sz w:val="28"/>
        </w:rPr>
        <w:t>№ 31-104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5707272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162692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другим уровням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"27" декабря 2023 года № 16-56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социальных программ и регистрации актов гражданского состояния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"27" декабря 2023 года № 16-56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занятости, социальных программ и регистрации актов гражданского состояния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