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ab5d" w14:textId="3aca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названиябезымянным улицам селаАрхарлы, села Малайсары Сарыбастауского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Сарыбастауского сельского округа Кербулакского района области Жетісу от 28 декабря 2023 года № 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Казахстан",с учетом мнения населения сел Архарлы, Малайсары и на основании заключения областной ономастической комиссииот 11 мая 2023 года аким Сарыбастауского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Архарлы Сарыбастауского сельского округа название улица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села Малайсары Сарыбастауского сельского округа название улица Малайсары батыр.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Сарыбастауского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