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cbf4" w14:textId="c97c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30 декабря 2022 года № 30-178 "О бюджетах сельских округов Кербулакского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5 мая 2023 года № 04-30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бюджетах сельских округов Кербулакского района на 2023-2025 годы" от 30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30-178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актах под № 177 328)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Алтынемелского сельского округа на 2023-2025 годы согласно приложениям 1, 2 и 3 к настоящему решению соответственно, в том числе на 2023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48 858 тысяча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9 440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39 418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49 434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576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576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576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Жайнак батырского сельского округа на 2023-2025 годы согласно приложениям 4, 5 и 6 к настоящему решению соответственно, в том числе на 2023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56 008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8 751 тысяча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47 257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56 356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348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348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348 тысяч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Когалинского сельского округа на 2023-2025 годы согласно приложениям 7, 8 и 9 к настоящему решению соответственно, в том числе на 2023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172 359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24 478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147 881 тысяча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173 287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928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928 тысяч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928 тысяч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Талдыбулакского сельского округа на 2023-2025 годы согласно приложениям 10, 11 и 12 к настоящему решению соответственно, в том числе на 2023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140 895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10 911 тысяча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129 984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141 130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235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235 тысяч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235 тысяч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Шубарского сельского округа на 2023-2025 годы согласно приложениям 13, 14 и 15 к настоящему решению соответственно, в том числе на 2023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70 397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6 129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64 268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70 807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410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410 тысяч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410 тысяч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Коксуского сельского округа на 2023-2025 годы согласно приложениям 16, 17 и 18 к настоящему решению соответственно, в том числе на 2023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55 807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7 089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48 718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55 831 тысяча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24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 тысячи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24 тысячи тенге.";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Карашокынского сельского округа на 2023-2025 годы согласно приложениям 19, 20 и 21 к настоящему решению соответственно, в том числе на 2023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45 561 тысяча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8 687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36 874 тысячи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46 313 тысячи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752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752 тысяч тенге, в том числе 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752 тысяч тенге.";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Басшийского сельского округа на 2023-2025 годы согласно приложениям 22, 23 и 24 к настоящему решению соответственно, в том числе на 2023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58 376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8 080 тысячи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50 296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59 311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935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935 тысяч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935 тысяч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Шанханайского сельского округа на 2023-2025 годы согласно приложениям 25, 26 и 27 к настоящему решению соответственно, в том числе на 2023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56 564 тысячи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12 834 тысячи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43 730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58 069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1 505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1 505 тысяч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1 505 тысяч тенге.";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Сарыозекского сельского округа на 2023-2025 годы согласно приложениям 28, 29 и 30 к настоящему решению соответственно, в том числе на 2023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301 911 тысяча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121 719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180 192 тысячи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332 465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30 554 тысячи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30 554 тысячи тенге, в том числе 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30 554 тысячи тенге.";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Каспанского сельского округа на 2023-2025 годы согласно приложениям 31, 32 и 33 к настоящему решению соответственно, в том числе на 2023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41 699 тысяч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5 564 тысячи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36 135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43 371 тысяча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1 672 тысячи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1 672 тысячи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1 672 тысячи тенге.";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Кызылжарского сельского округа на 2023-2025 годы согласно приложениям 34, 35 и 36 к настоящему решению соответственно, в том числе на 2023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48 112 тысяч тенге, в том числе: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13 795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34 317 тысяч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49 444 тысячи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1 332 тысячи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1 332 тысячи тенге, в том числе: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1 332 тысячи тенге.";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Сарыбулакского сельского округа на 2023-2025 годы согласно приложениям 37, 38 и 39 к настоящему решению соответственно, в том числе на 2023 год в следующих объемах: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53 500 тысяч тенге, в том числе: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5 647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47 853 тысячи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59 300 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5 800 тысяч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5 800 тысяч тенге, в том числе: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5 800 тысяч тенге.";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Сарыбастауского сельского округа на 2023-2025 годы согласно приложениям 40, 41 и 42 к настоящему решению соответственно, в том числе на 2023 год в следующих объемах: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81 304 тысячи тенге, в том числе: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5 185 тысяч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76 119 тысяч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82 637 тысяч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1 333 тысячи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1 333 тысячи тенге, в том числе: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1 333 тысячи тенге.";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Жоламанского сельского округа на 2023-2025 годы согласно приложениям 43, 44 и 45 к настоящему решению соответственно, в том числе на 2023 год в следующих объемах: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78 459 тысяч тенге, в том числе: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6 052 тысячи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72 407 тысяч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78 663 тысячи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204 тысячи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204 тысячи тенге, в том числе: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204 тысячи тенге.".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Кербулакского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5 мая 2023 года № 04-30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30 декабря 2022 года № 30-178</w:t>
            </w:r>
          </w:p>
        </w:tc>
      </w:tr>
    </w:tbl>
    <w:bookmarkStart w:name="z285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2023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Кербулакского районного маслихата от 5 мая 2023 года № 04-30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Кербулакского районного маслихата от 30 декабря 2022 года № 30-178</w:t>
            </w:r>
          </w:p>
        </w:tc>
      </w:tr>
    </w:tbl>
    <w:bookmarkStart w:name="z288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2023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Кербулакского районного маслихата от 5 мая 2023 года № 04-30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Кербулакского районного маслихата от 30 декабря 2022 года № 30-178</w:t>
            </w:r>
          </w:p>
        </w:tc>
      </w:tr>
    </w:tbl>
    <w:bookmarkStart w:name="z291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2023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Кербулакского районного маслихата от 5 мая 2023 года № 04-30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Кербулакского районного маслихата от 30 декабря 2022 года № 30-178</w:t>
            </w:r>
          </w:p>
        </w:tc>
      </w:tr>
    </w:tbl>
    <w:bookmarkStart w:name="z294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2023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33 606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Кербулакского районного маслихата от 5 мая 2023 года № 04-30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Кербулакского районного маслихата от 30 декабря 2022 года № 30-178</w:t>
            </w:r>
          </w:p>
        </w:tc>
      </w:tr>
    </w:tbl>
    <w:bookmarkStart w:name="z297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2023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Кербулакского районного маслихата от 5 мая 2023 года № 04-30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Кербулакского районного маслихата от 30 декабря 2022 года № 30-178</w:t>
            </w:r>
          </w:p>
        </w:tc>
      </w:tr>
    </w:tbl>
    <w:bookmarkStart w:name="z300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2023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Кербулакского районного маслихата от 5 мая 2023 года № 04-30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Кербулакского районного маслихата от 30 декабря 2022 года № 30-178</w:t>
            </w:r>
          </w:p>
        </w:tc>
      </w:tr>
    </w:tbl>
    <w:bookmarkStart w:name="z303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2023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Кербулакского районного маслихата от 5 мая 2023 года № 04-30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Кербулакского районного маслихата от 30 декабря 2022 года № 30-178</w:t>
            </w:r>
          </w:p>
        </w:tc>
      </w:tr>
    </w:tbl>
    <w:bookmarkStart w:name="z306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2023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Кербулакского районного маслихата от 5 мая 2023 года № 04-30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Кербулакского районного маслихата от 30 декабря 2022 года № 30-178</w:t>
            </w:r>
          </w:p>
        </w:tc>
      </w:tr>
    </w:tbl>
    <w:bookmarkStart w:name="z309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2023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Кербулакского районного маслихата от 5 мая 2023 года № 04-30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Кербулакского районного маслихата от 30 декабря 2022 года № 30-178</w:t>
            </w:r>
          </w:p>
        </w:tc>
      </w:tr>
    </w:tbl>
    <w:bookmarkStart w:name="z312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2023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Кербулакского районного маслихата от 5 мая 2023 года № 04-30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Кербулакского районного маслихата от 30 декабря 2022 года № 30-178</w:t>
            </w:r>
          </w:p>
        </w:tc>
      </w:tr>
    </w:tbl>
    <w:bookmarkStart w:name="z315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Каспанского сельского округа на 2023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Кербулакского районного маслихата от 5 мая 2023 года № 04-30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Кербулакского районного маслихата от 30 декабря 2022 года № 30-178</w:t>
            </w:r>
          </w:p>
        </w:tc>
      </w:tr>
    </w:tbl>
    <w:bookmarkStart w:name="z318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2023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48 112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Кербулакского районного маслихата от 5 мая 2023 года № 04-30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Кербулакского районного маслихата от 30 декабря 2022 года № 30-178</w:t>
            </w:r>
          </w:p>
        </w:tc>
      </w:tr>
    </w:tbl>
    <w:bookmarkStart w:name="z321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2023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Кербулакского районного маслихата от 5 мая 2023 года № 04-30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Кербулакского районного маслихата от 30 декабря 2022 года № 30-178</w:t>
            </w:r>
          </w:p>
        </w:tc>
      </w:tr>
    </w:tbl>
    <w:bookmarkStart w:name="z324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Сарыбастауского сельского округа на 2023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Кербулакского районного маслихата от 5 мая 2023 года № 04-30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Кербулакского районного маслихата от 30 декабря 2022 года № 30-178</w:t>
            </w:r>
          </w:p>
        </w:tc>
      </w:tr>
    </w:tbl>
    <w:bookmarkStart w:name="z327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Жоламанского сельского округа на 2023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