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958f" w14:textId="6cb9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30 декабря 2022 года № 30-178 "О бюджетах сельских округов Кербулакского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14 августа 2023 года № 06-50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30-178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177 328)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Алтынемелского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48 832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39 392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49 408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576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56 008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8 751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47 257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56 356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348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172 359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24 478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147 881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173 287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928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928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140 895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10 911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129 984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141 130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235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235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78 531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6 129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72 402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78 941 тысяча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410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55 457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7 089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48 368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55 481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45 561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8 687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36 874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46 313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752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752 тысяч тенге, в том числе 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752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59 876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8 080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51 796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60 811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935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935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58 664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12 834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45 830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60 169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1 505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1 505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302 911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121 719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181 192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333 465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30 554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30 554 тысячи тенге, в том числе 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30 554 тысячи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2023-2025 годы согласно приложениям 31, 32 и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51 924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5 564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46 360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53 596 тысяча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1 672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1 672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1 672 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2023-2025 годы согласно приложениям 34, 35 и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48 112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13 795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34 317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49 444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1 332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1 332 тысячи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1 332 тысячи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97 394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5 647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91 747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103 194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5 800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5 800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5 800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2023-2025 годы согласно приложениям 40, 41 и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78 997 тысячи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5 185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73 812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80 330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1 333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1 333 тысячи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1 333 тысячи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2023-2025 годы согласно приложениям 43, 44 и 45 к настоящему решению соответственно, в том числе на 2023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78 459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6 052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72 407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78 663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204 тысячи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204 тысячи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204 тысячи тенге.".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30 декабря 2022 года № 30-178</w:t>
            </w:r>
          </w:p>
        </w:tc>
      </w:tr>
    </w:tbl>
    <w:bookmarkStart w:name="z2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2022 года № 30-178</w:t>
            </w:r>
          </w:p>
        </w:tc>
      </w:tr>
    </w:tbl>
    <w:bookmarkStart w:name="z28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2022 года № 30-178</w:t>
            </w:r>
          </w:p>
        </w:tc>
      </w:tr>
    </w:tbl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2022 года № 30-178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 2022 года № 30-178</w:t>
            </w:r>
          </w:p>
        </w:tc>
      </w:tr>
    </w:tbl>
    <w:bookmarkStart w:name="z29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2022 года № 30-178</w:t>
            </w:r>
          </w:p>
        </w:tc>
      </w:tr>
    </w:tbl>
    <w:bookmarkStart w:name="z30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2022 года № 30-178</w:t>
            </w:r>
          </w:p>
        </w:tc>
      </w:tr>
    </w:tbl>
    <w:bookmarkStart w:name="z30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 2022 года № 30-178</w:t>
            </w:r>
          </w:p>
        </w:tc>
      </w:tr>
    </w:tbl>
    <w:bookmarkStart w:name="z30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2022 года № 30-178</w:t>
            </w:r>
          </w:p>
        </w:tc>
      </w:tr>
    </w:tbl>
    <w:bookmarkStart w:name="z30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2022 года № 30-178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 2022 года № 30-178</w:t>
            </w:r>
          </w:p>
        </w:tc>
      </w:tr>
    </w:tbl>
    <w:bookmarkStart w:name="z31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2022 года № 30-178</w:t>
            </w:r>
          </w:p>
        </w:tc>
      </w:tr>
    </w:tbl>
    <w:bookmarkStart w:name="z31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 2022 года № 30-178</w:t>
            </w:r>
          </w:p>
        </w:tc>
      </w:tr>
    </w:tbl>
    <w:bookmarkStart w:name="z32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2022 года № 30-178</w:t>
            </w:r>
          </w:p>
        </w:tc>
      </w:tr>
    </w:tbl>
    <w:bookmarkStart w:name="z32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14 августа 2023 года № 06-50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2022 года № 30-178</w:t>
            </w:r>
          </w:p>
        </w:tc>
      </w:tr>
    </w:tbl>
    <w:bookmarkStart w:name="z32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