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b7f3" w14:textId="99e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2022 года № 30-178 "О бюджетах сельских округов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24 ноября 2023 года № 08-76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2023-2025 годы" от 30 декабря 2020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30-178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177 328)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Алтынемелского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48 832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39 392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49 408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56384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8 751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47633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56732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348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172 359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24 478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147 881 тысяча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173 287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(-) 928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928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928 тысяч тенге.";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142655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10 911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131 744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142 890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80 732 тысяча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74 603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81 142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55 457 тысяч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7 089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48 368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55 481 тысяча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 тенге, в том числе: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тысяч тенге.";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45 546 тысяча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8 687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36 859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46 298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752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752 тысячи тенге.";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52 776 тысяч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8 080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44 696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53 711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935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935 тысяч тенге, в том числе: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935 тысяч тенге.";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58 703 тысяч тенге, в том числе: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12 834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45 869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60 208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1 505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1 505 тысяч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1 505 тысяч тенге.";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285 351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121 719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163 632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315 905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30 554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30 554 тысячи тенге, в том числе 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30 554 тысячи тенге.";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49 778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5 564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44 214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51 450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1 672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1 672 тысяч тенге,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1 672 тысяч тенге.";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49 778 тысячи тенге, в том числе: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35 983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51 110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1 332 тысячи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1 332 тысячи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1 332 тысячи тенге.";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97 969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5 647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92 322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103 769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5 800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5 800 тысяч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5 800 тысяч тенге.";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53 394 тысячи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48 209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54 727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1 333 тысячи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1 333 тысячи тенге, в том числе: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1 333 тысячи тенге.";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78 459 тысяч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72 407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78 663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204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(использование профицита) бюджета 204 тысячи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204 тысячи тенге.".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24 ноября 2023 года№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2022 года № 30-178</w:t>
            </w:r>
          </w:p>
        </w:tc>
      </w:tr>
    </w:tbl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2022 года № 30-178</w:t>
            </w:r>
          </w:p>
        </w:tc>
      </w:tr>
    </w:tbl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2022 года № 30-178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2022 года № 30-178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декабря2022 года № 30-178</w:t>
            </w:r>
          </w:p>
        </w:tc>
      </w:tr>
    </w:tbl>
    <w:bookmarkStart w:name="z26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2022 года № 30-178</w:t>
            </w:r>
          </w:p>
        </w:tc>
      </w:tr>
    </w:tbl>
    <w:bookmarkStart w:name="z27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2022 года № 30-178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декабря2022 года № 30-178</w:t>
            </w:r>
          </w:p>
        </w:tc>
      </w:tr>
    </w:tbl>
    <w:bookmarkStart w:name="z27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2022 года № 30-178</w:t>
            </w:r>
          </w:p>
        </w:tc>
      </w:tr>
    </w:tbl>
    <w:bookmarkStart w:name="z28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2022 года № 30-178</w:t>
            </w:r>
          </w:p>
        </w:tc>
      </w:tr>
    </w:tbl>
    <w:bookmarkStart w:name="z2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декабря2022 года № 30-178</w:t>
            </w:r>
          </w:p>
        </w:tc>
      </w:tr>
    </w:tbl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2022 года № 30-178</w:t>
            </w:r>
          </w:p>
        </w:tc>
      </w:tr>
    </w:tbl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24 ноябяря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декабря2022 года № 30-178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2022 года № 30-178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24 ноября 2023 года № 08-76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2022 года № 30-178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