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2d03" w14:textId="5b92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27 декабря 2023 года № 10-89.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59 448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51 008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60 438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990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990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81 486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9 389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72 097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83 694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2 208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113 632 тысячи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49 828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63 804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127 333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13 701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13 701 тысяча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97 214 тысячтенге,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10 611 тысяча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86 603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98 498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1 284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1 284 тысячи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47 412 тысячи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6 355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41 057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51 238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3 826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3 826 тысяч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3 826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Кербулакского районного маслихата области Жетісу от 19.04.2024 </w:t>
      </w:r>
      <w:r>
        <w:rPr>
          <w:rFonts w:ascii="Times New Roman"/>
          <w:b w:val="false"/>
          <w:i w:val="false"/>
          <w:color w:val="000000"/>
          <w:sz w:val="28"/>
        </w:rPr>
        <w:t>№ 14-121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66 050 тысяч тенге, в том числе: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Карашокынского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46 951 тысяча тенге, в том числе: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8 425 тысяч тенге;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38 526 тысяч тенге;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47 334 тысячи тенге;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Кербулакского районного маслихата области Жетісу от 19.04.2024 </w:t>
      </w:r>
      <w:r>
        <w:rPr>
          <w:rFonts w:ascii="Times New Roman"/>
          <w:b w:val="false"/>
          <w:i w:val="false"/>
          <w:color w:val="000000"/>
          <w:sz w:val="28"/>
        </w:rPr>
        <w:t>№ 14-121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55 513 тысяч тенге, в том числе: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8 160 тысяч тенге;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47 353 тысяч тенге;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55 960 тысяч тенге;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447 тысяч тенге;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447 тысяч тенге, в том числе: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54 275 тысяч тенге, в том числе: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221 929 тысячи тенге, в том числе: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154 524 тысячи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67 405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228 731тысяч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6 802 тысячи тенге;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6 802 тысячи тенге, в том числе: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6 802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2024-2026 годы</w:t>
      </w:r>
    </w:p>
    <w:bookmarkEnd w:id="142"/>
    <w:bookmarkStart w:name="z1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3"/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53 451 тысяча тенге, в том числе: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6 347 тысяч тенге;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47 104 тысяч тенге;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54 985 тысяч тенге;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1 534 тысячи тенге;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1 534 тысячи тенге, в том числе: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Кербулакского районного маслихата области Жетісу от 19.04.2024 </w:t>
      </w:r>
      <w:r>
        <w:rPr>
          <w:rFonts w:ascii="Times New Roman"/>
          <w:b w:val="false"/>
          <w:i w:val="false"/>
          <w:color w:val="000000"/>
          <w:sz w:val="28"/>
        </w:rPr>
        <w:t>№ 14-121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Кызылжарского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45 568 тысячи тенге, в том числе:</w:t>
      </w:r>
    </w:p>
    <w:bookmarkEnd w:id="161"/>
    <w:bookmarkStart w:name="z1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15 008 тысяч тенге;</w:t>
      </w:r>
    </w:p>
    <w:bookmarkEnd w:id="162"/>
    <w:bookmarkStart w:name="z1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3"/>
    <w:bookmarkStart w:name="z1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4"/>
    <w:bookmarkStart w:name="z1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30 560 тысяч тенге;</w:t>
      </w:r>
    </w:p>
    <w:bookmarkEnd w:id="165"/>
    <w:bookmarkStart w:name="z1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47 287 тысячи тенге;</w:t>
      </w:r>
    </w:p>
    <w:bookmarkEnd w:id="166"/>
    <w:bookmarkStart w:name="z1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7"/>
    <w:bookmarkStart w:name="z1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8"/>
    <w:bookmarkStart w:name="z1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9"/>
    <w:bookmarkStart w:name="z1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0"/>
    <w:bookmarkStart w:name="z1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1"/>
    <w:bookmarkStart w:name="z1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2"/>
    <w:bookmarkStart w:name="z1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1 719 тысяч тенге;</w:t>
      </w:r>
    </w:p>
    <w:bookmarkEnd w:id="173"/>
    <w:bookmarkStart w:name="z1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1 719 тысяч тенге, в том числе:</w:t>
      </w:r>
    </w:p>
    <w:bookmarkEnd w:id="174"/>
    <w:bookmarkStart w:name="z1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5"/>
    <w:bookmarkStart w:name="z1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Сарыбулакского сельского округа на 2024-2026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7"/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72 481 тысяч тенге, в том числе:</w:t>
      </w:r>
    </w:p>
    <w:bookmarkEnd w:id="178"/>
    <w:bookmarkStart w:name="z1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6 502 тысячи тенге;</w:t>
      </w:r>
    </w:p>
    <w:bookmarkEnd w:id="179"/>
    <w:bookmarkStart w:name="z1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0"/>
    <w:bookmarkStart w:name="z17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1"/>
    <w:bookmarkStart w:name="z1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65 979 тысячи тенге;</w:t>
      </w:r>
    </w:p>
    <w:bookmarkEnd w:id="182"/>
    <w:bookmarkStart w:name="z1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74 400 тысяча тенге;</w:t>
      </w:r>
    </w:p>
    <w:bookmarkEnd w:id="183"/>
    <w:bookmarkStart w:name="z17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4"/>
    <w:bookmarkStart w:name="z1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5"/>
    <w:bookmarkStart w:name="z1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6"/>
    <w:bookmarkStart w:name="z18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87"/>
    <w:bookmarkStart w:name="z1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8"/>
    <w:bookmarkStart w:name="z18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9"/>
    <w:bookmarkStart w:name="z18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1 919 тысяч тенге;</w:t>
      </w:r>
    </w:p>
    <w:bookmarkEnd w:id="190"/>
    <w:bookmarkStart w:name="z1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1 919 тысяч тенге, в том числе:</w:t>
      </w:r>
    </w:p>
    <w:bookmarkEnd w:id="191"/>
    <w:bookmarkStart w:name="z18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2"/>
    <w:bookmarkStart w:name="z18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Сарыбастауского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74 613 тысячи тенге, в том числе:</w:t>
      </w:r>
    </w:p>
    <w:bookmarkEnd w:id="195"/>
    <w:bookmarkStart w:name="z1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5 910 тысяч тенге;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68 703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76 967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Жоламанского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7"/>
    <w:bookmarkStart w:name="z26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61 248 тысячи тенге, в том числе: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6 768 тысяч тенге;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54 480 тысячи тенге;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65 627 тысяча тенге;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4 379 тысяч тенге;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4 379 тысяч тенге, в том числе: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4 379 тысяч тенге.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Кербулакский районный маслихат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27 декабря 2023 года № 10-89</w:t>
            </w:r>
          </w:p>
        </w:tc>
      </w:tr>
    </w:tbl>
    <w:bookmarkStart w:name="z28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27 декабря 2023 года № 10-89</w:t>
            </w:r>
          </w:p>
        </w:tc>
      </w:tr>
    </w:tbl>
    <w:bookmarkStart w:name="z28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2026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27 декабря 2023 года № 10-89</w:t>
            </w:r>
          </w:p>
        </w:tc>
      </w:tr>
    </w:tbl>
    <w:bookmarkStart w:name="z29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27 декабря 2023 года № 10-89</w:t>
            </w:r>
          </w:p>
        </w:tc>
      </w:tr>
    </w:tbl>
    <w:bookmarkStart w:name="z29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2026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27 декабря 2023 года № 10-89</w:t>
            </w:r>
          </w:p>
        </w:tc>
      </w:tr>
    </w:tbl>
    <w:bookmarkStart w:name="z29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27 декабря 2023 года № 10-89</w:t>
            </w:r>
          </w:p>
        </w:tc>
      </w:tr>
    </w:tbl>
    <w:bookmarkStart w:name="z29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2026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27 декабря 2023 года № 10-89</w:t>
            </w:r>
          </w:p>
        </w:tc>
      </w:tr>
    </w:tbl>
    <w:bookmarkStart w:name="z30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27 декабря 2023 года № 10-89</w:t>
            </w:r>
          </w:p>
        </w:tc>
      </w:tr>
    </w:tbl>
    <w:bookmarkStart w:name="z30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Кербулакского районного маслихата области Жетісу от 19.04.2024 </w:t>
      </w:r>
      <w:r>
        <w:rPr>
          <w:rFonts w:ascii="Times New Roman"/>
          <w:b w:val="false"/>
          <w:i w:val="false"/>
          <w:color w:val="ff0000"/>
          <w:sz w:val="28"/>
        </w:rPr>
        <w:t>№ 14-121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27 декабря 2023 года № 10-89</w:t>
            </w:r>
          </w:p>
        </w:tc>
      </w:tr>
    </w:tbl>
    <w:bookmarkStart w:name="z30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27 декабря 2023 года № 10-89</w:t>
            </w:r>
          </w:p>
        </w:tc>
      </w:tr>
    </w:tbl>
    <w:bookmarkStart w:name="z31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2026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Кербулакского районного маслихата от 27 декабря 2023 года № 10-89</w:t>
            </w:r>
          </w:p>
        </w:tc>
      </w:tr>
    </w:tbl>
    <w:bookmarkStart w:name="z31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Кербулакского районного маслихата от 27 декабря 2023 года № 10-89</w:t>
            </w:r>
          </w:p>
        </w:tc>
      </w:tr>
    </w:tbl>
    <w:bookmarkStart w:name="z31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2026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Кербулакского районного маслихата области Жетісу от 19.04.2024 </w:t>
      </w:r>
      <w:r>
        <w:rPr>
          <w:rFonts w:ascii="Times New Roman"/>
          <w:b w:val="false"/>
          <w:i w:val="false"/>
          <w:color w:val="ff0000"/>
          <w:sz w:val="28"/>
        </w:rPr>
        <w:t>№ 14-121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Кербулакского районного маслихата от 27 декабря 2023 года № 10-89</w:t>
            </w:r>
          </w:p>
        </w:tc>
      </w:tr>
    </w:tbl>
    <w:bookmarkStart w:name="z32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Кербулакского районного маслихата от 27 декабря 2023 года № 10-89</w:t>
            </w:r>
          </w:p>
        </w:tc>
      </w:tr>
    </w:tbl>
    <w:bookmarkStart w:name="z32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2026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Кербулакского районного маслихата от 27 декабря 2023 года № 10-89</w:t>
            </w:r>
          </w:p>
        </w:tc>
      </w:tr>
    </w:tbl>
    <w:bookmarkStart w:name="z32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Кербулакского районного маслихата от 27 декабря 2023 года № 10-89</w:t>
            </w:r>
          </w:p>
        </w:tc>
      </w:tr>
    </w:tbl>
    <w:bookmarkStart w:name="z32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2026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Кербулакского районного маслихата от 27 декабря 2023 года № 10-89</w:t>
            </w:r>
          </w:p>
        </w:tc>
      </w:tr>
    </w:tbl>
    <w:bookmarkStart w:name="z33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2025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Кербулакского районного маслихата от 27 декабря 2023 года № 10-89</w:t>
            </w:r>
          </w:p>
        </w:tc>
      </w:tr>
    </w:tbl>
    <w:bookmarkStart w:name="z33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2026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Кербулакского районного маслихата от 27 декабря 2023 года № 10-89</w:t>
            </w:r>
          </w:p>
        </w:tc>
      </w:tr>
    </w:tbl>
    <w:bookmarkStart w:name="z33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Кербулакского районного маслихата от 27 декабря 2023 года № 10-89</w:t>
            </w:r>
          </w:p>
        </w:tc>
      </w:tr>
    </w:tbl>
    <w:bookmarkStart w:name="z34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2026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Кербулакского районного маслихата области Жетісу от 19.04.2024 </w:t>
      </w:r>
      <w:r>
        <w:rPr>
          <w:rFonts w:ascii="Times New Roman"/>
          <w:b w:val="false"/>
          <w:i w:val="false"/>
          <w:color w:val="ff0000"/>
          <w:sz w:val="28"/>
        </w:rPr>
        <w:t>№ 14-121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Кербулакского районного маслихата от 27 декабря 2023 года № 10-89</w:t>
            </w:r>
          </w:p>
        </w:tc>
      </w:tr>
    </w:tbl>
    <w:bookmarkStart w:name="z34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2025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Кербулакского районного маслихата от 27 декабря 2023 года № 10-89</w:t>
            </w:r>
          </w:p>
        </w:tc>
      </w:tr>
    </w:tbl>
    <w:bookmarkStart w:name="z34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2026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Кербулакского районного маслихата от 27 декабря 2023 года № 10-89</w:t>
            </w:r>
          </w:p>
        </w:tc>
      </w:tr>
    </w:tbl>
    <w:bookmarkStart w:name="z35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Кербулакского районного маслихата от 27 декабря 2023 года № 10-89</w:t>
            </w:r>
          </w:p>
        </w:tc>
      </w:tr>
    </w:tbl>
    <w:bookmarkStart w:name="z35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Кербулакского районного маслихата от 27 декабря 2023 года № 10-89</w:t>
            </w:r>
          </w:p>
        </w:tc>
      </w:tr>
    </w:tbl>
    <w:bookmarkStart w:name="z35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Кербулакского районного маслихата от 27 декабря 2023 года № 10-89</w:t>
            </w:r>
          </w:p>
        </w:tc>
      </w:tr>
    </w:tbl>
    <w:bookmarkStart w:name="z35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2026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Кербулакского районного маслихата от 27 декабря 2023 года № 10-89</w:t>
            </w:r>
          </w:p>
        </w:tc>
      </w:tr>
    </w:tbl>
    <w:bookmarkStart w:name="z3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Кербулакского районного маслихата от 27 декабря 2023 года № 10-89</w:t>
            </w:r>
          </w:p>
        </w:tc>
      </w:tr>
    </w:tbl>
    <w:bookmarkStart w:name="z36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2026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27 декабря 2023 года № 10-89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Кербулакского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16-137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Кербулакского районного маслихата от 27 декабря 2023 года № 10-89</w:t>
            </w:r>
          </w:p>
        </w:tc>
      </w:tr>
    </w:tbl>
    <w:bookmarkStart w:name="z3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Кербулакского районного маслихата от 27 декабря 2023 года № 10-89</w:t>
            </w:r>
          </w:p>
        </w:tc>
      </w:tr>
    </w:tbl>
    <w:bookmarkStart w:name="z37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