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58a3" w14:textId="8a05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Коксуского района от 25 апреля 2023 года № 3-24 "Об утверждении Методики оценки деятельности административных государственных служащих корпуса "Б" государственного учреждения "Аппарат маслихата Коксуского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31 июля 2023 года № 6-40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Коксуского района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"Об утверждении Методики оценки деятельности административных государственных служащих корпуса "Б" государственного учреждения "Аппарат маслихата Коксуского района" от 25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3-24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государственного учреждения "Аппарат маслихата Коксуского района", утвержденной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оцениваемый период - период оценки результатов работы государственного служащего";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-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"4.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Специалист аппарата, занимающийся кадровыми вопросами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КЦИ являются: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ориентированы на реализацию стратегических целей государственного органа.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Количество КЦИ составляет 5.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 После подписания вышестоящим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Специалист аппарата, занимающийся кадровыми вопросами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Заседание Комиссии считается правомочным, если на нем присутствовали не менее двух третей ее состава.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 Решение Комиссии принимается открытым голосованием.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 Секретарем Комиссии является специалист аппарата, занимающийся кадровыми вопросами. Секретарь Комиссии не принимает участие в голосовании.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Специалист аппарата, занимающийся кадровыми вопросами обеспечивает проведение заседания Комиссии в соответствии со сроками, согласованными с председателем Комиссии.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Специалист аппарата, занимающийся кадровыми вопросами предоставляет на заседание Комиссии следующие документы: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- протокол).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 Комиссия рассматривает результаты оценки и принимает одно из следующих решений: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 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 Результаты оценки утверждаются уполномоченным лицом и фиксируются в протоколе.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 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 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рекомендует государственному органу отменить решение Комиссии и пересмотреть результаты оценки служащего корпуса "Б";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 Служащим корпуса "Б" допускается обжалование результатов оценки в судебном порядке.".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пункт 12) пункта 3, абзац второй пункта 6 и глава 6 Методики оценки деятельности административных государственных служащих корпуса "Б" действуют до 31 августа 2023 года.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Коксуского района Кожабергенова Айдара Кожабековича.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после его первого официального опубликования.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Бейсенбай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