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341" w14:textId="16ee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25 декабря 2023 года № 17-65.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5 283 427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743 808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49 905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32 235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4 457 479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6 699 972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252 898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339 253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86 355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1 669 443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1 669 443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1 450 710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86 653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305 386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Коксуского районного маслихата области Жетісу от 28.11.2024 </w:t>
      </w:r>
      <w:r>
        <w:rPr>
          <w:rFonts w:ascii="Times New Roman"/>
          <w:b w:val="false"/>
          <w:i w:val="false"/>
          <w:color w:val="000000"/>
          <w:sz w:val="28"/>
        </w:rPr>
        <w:t>№ 34-138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2024 год в сумме 25 556 тысяч тенге.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бюджетных субвенций, передаваемых из районного бюджета в бюджеты сельских округов, в сумме 351 665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Балпыкскому сельскому округу 25 807 тысяч тенге;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Жарлыозекскому сельскому округу 52 000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Лабасинскому сельскому округу 18 484 тысячи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Мукринскому сельскому округу 46 529 тысяч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Муканчинскому сельскому округу 32 873 тысячи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41 529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33 811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36 474 тысячи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30 162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33 996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25 декабря 2023 года № 17-65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28.11.2024 </w:t>
      </w:r>
      <w:r>
        <w:rPr>
          <w:rFonts w:ascii="Times New Roman"/>
          <w:b w:val="false"/>
          <w:i w:val="false"/>
          <w:color w:val="ff0000"/>
          <w:sz w:val="28"/>
        </w:rPr>
        <w:t>№ 34-138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25 декабря 2023 года № 17-65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7 418 064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1 757 229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-182 281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25 декабря 2023 года № 17-65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6 279 628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1 150 798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