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92aa" w14:textId="9da9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27 декабря 2023 года № 18-67.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363 596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309 301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394 915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31 319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31 319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124 934 тысячи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19 145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105 789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126 264 тысячи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1 330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области Жетісу от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584 054 тысячи тенге: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550 565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615 657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31 603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31 603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 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96 786 тысяч тенге: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22 963 тысячи тенге;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73 823 тысячи тенге;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97 768 тысяч тенге;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982 тысячи тенге;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982 тысячи тенге: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85 219 тысяч тенге:</w:t>
      </w:r>
    </w:p>
    <w:bookmarkEnd w:id="56"/>
    <w:bookmarkStart w:name="z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41 198 тысяч тенге;</w:t>
      </w:r>
    </w:p>
    <w:bookmarkEnd w:id="57"/>
    <w:bookmarkStart w:name="z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44 021 тысяча тенге;</w:t>
      </w:r>
    </w:p>
    <w:bookmarkEnd w:id="60"/>
    <w:bookmarkStart w:name="z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87 170 тысяч тенге;</w:t>
      </w:r>
    </w:p>
    <w:bookmarkEnd w:id="61"/>
    <w:bookmarkStart w:name="z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2"/>
    <w:bookmarkStart w:name="z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1 951 тысяча тенге;</w:t>
      </w:r>
    </w:p>
    <w:bookmarkEnd w:id="68"/>
    <w:bookmarkStart w:name="z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1 951 тысяча тенге:</w:t>
      </w:r>
    </w:p>
    <w:bookmarkEnd w:id="69"/>
    <w:bookmarkStart w:name="z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60 724 тысячи тенге: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51 829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59 450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24 466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34 984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64 214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4 764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4 764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1"/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115 892 тысячи тенге:</w:t>
      </w:r>
    </w:p>
    <w:bookmarkEnd w:id="92"/>
    <w:bookmarkStart w:name="z13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5 505 тысяч тенге;</w:t>
      </w:r>
    </w:p>
    <w:bookmarkEnd w:id="93"/>
    <w:bookmarkStart w:name="z13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110 387 тысяч тенге;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120 098 тысяч тенге;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4 206 тысяч тенге;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4 206 тысяч тенге: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09.10.2024 </w:t>
      </w:r>
      <w:r>
        <w:rPr>
          <w:rFonts w:ascii="Times New Roman"/>
          <w:b w:val="false"/>
          <w:i w:val="false"/>
          <w:color w:val="000000"/>
          <w:sz w:val="28"/>
        </w:rPr>
        <w:t>№ 32-129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97 001 тысяча тенге:</w:t>
      </w:r>
    </w:p>
    <w:bookmarkEnd w:id="109"/>
    <w:bookmarkStart w:name="z1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7 395 тысяч тенге;</w:t>
      </w:r>
    </w:p>
    <w:bookmarkEnd w:id="110"/>
    <w:bookmarkStart w:name="z10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1"/>
    <w:bookmarkStart w:name="z10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2"/>
    <w:bookmarkStart w:name="z10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89 606 тысяч тенге;</w:t>
      </w:r>
    </w:p>
    <w:bookmarkEnd w:id="113"/>
    <w:bookmarkStart w:name="z10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100 145 тысяч тенге;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тенге: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131 301 тысяча тенге:</w:t>
      </w:r>
    </w:p>
    <w:bookmarkEnd w:id="126"/>
    <w:bookmarkStart w:name="z12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16 665 тысяч тенге;</w:t>
      </w:r>
    </w:p>
    <w:bookmarkEnd w:id="127"/>
    <w:bookmarkStart w:name="z12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2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2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114 636 тысяч тенге;</w:t>
      </w:r>
    </w:p>
    <w:bookmarkEnd w:id="130"/>
    <w:bookmarkStart w:name="z12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131 922 тысячи тенге;</w:t>
      </w:r>
    </w:p>
    <w:bookmarkEnd w:id="131"/>
    <w:bookmarkStart w:name="z12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2"/>
    <w:bookmarkStart w:name="z12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2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2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5"/>
    <w:bookmarkStart w:name="z12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 тысяча тенге;</w:t>
      </w:r>
    </w:p>
    <w:bookmarkEnd w:id="138"/>
    <w:bookmarkStart w:name="z13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 тысяча тенге:</w:t>
      </w:r>
    </w:p>
    <w:bookmarkEnd w:id="139"/>
    <w:bookmarkStart w:name="z1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3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00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27 декабря 2023 года № 18-67</w:t>
            </w:r>
          </w:p>
        </w:tc>
      </w:tr>
    </w:tbl>
    <w:bookmarkStart w:name="z1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27 декабря 2023 года № 18-67</w:t>
            </w:r>
          </w:p>
        </w:tc>
      </w:tr>
    </w:tbl>
    <w:bookmarkStart w:name="z19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27 декабря 2023 года № 18-67</w:t>
            </w:r>
          </w:p>
        </w:tc>
      </w:tr>
    </w:tbl>
    <w:bookmarkStart w:name="z20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27 декабря 2023 года № 18-67</w:t>
            </w:r>
          </w:p>
        </w:tc>
      </w:tr>
    </w:tbl>
    <w:bookmarkStart w:name="z20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2026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27 декабря 2023 года № 18-67</w:t>
            </w:r>
          </w:p>
        </w:tc>
      </w:tr>
    </w:tbl>
    <w:bookmarkStart w:name="z20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27 декабря 2023 года № 18-67</w:t>
            </w:r>
          </w:p>
        </w:tc>
      </w:tr>
    </w:tbl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2026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27 декабря 2023 года № 18-67</w:t>
            </w:r>
          </w:p>
        </w:tc>
      </w:tr>
    </w:tbl>
    <w:bookmarkStart w:name="z2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27 декабря 2023 года № 18-67</w:t>
            </w:r>
          </w:p>
        </w:tc>
      </w:tr>
    </w:tbl>
    <w:bookmarkStart w:name="z21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2026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27 декабря 2023 года № 18-67</w:t>
            </w:r>
          </w:p>
        </w:tc>
      </w:tr>
    </w:tbl>
    <w:bookmarkStart w:name="z21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27 декабря 2023 года № 18-67</w:t>
            </w:r>
          </w:p>
        </w:tc>
      </w:tr>
    </w:tbl>
    <w:bookmarkStart w:name="z22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27 декабря 2023 года № 18-67</w:t>
            </w:r>
          </w:p>
        </w:tc>
      </w:tr>
    </w:tbl>
    <w:bookmarkStart w:name="z22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27 декабря 2023 года № 18-67</w:t>
            </w:r>
          </w:p>
        </w:tc>
      </w:tr>
    </w:tbl>
    <w:bookmarkStart w:name="z22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27 декабря 2023 года № 18-67</w:t>
            </w:r>
          </w:p>
        </w:tc>
      </w:tr>
    </w:tbl>
    <w:bookmarkStart w:name="z2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27 декабря 2023 года № 18-67</w:t>
            </w:r>
          </w:p>
        </w:tc>
      </w:tr>
    </w:tbl>
    <w:bookmarkStart w:name="z23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Коксуского района от 27 декабря 2023 года № 18-67</w:t>
            </w:r>
          </w:p>
        </w:tc>
      </w:tr>
    </w:tbl>
    <w:bookmarkStart w:name="z23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Коксуского района от 27 декабря 2023 года № 18-67</w:t>
            </w:r>
          </w:p>
        </w:tc>
      </w:tr>
    </w:tbl>
    <w:bookmarkStart w:name="z23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2026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Коксуского района от 27 декабря 2023 года № 18-67</w:t>
            </w:r>
          </w:p>
        </w:tc>
      </w:tr>
    </w:tbl>
    <w:bookmarkStart w:name="z24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Коксуского района от 27 декабря 2023 года № 18-67</w:t>
            </w:r>
          </w:p>
        </w:tc>
      </w:tr>
    </w:tbl>
    <w:bookmarkStart w:name="z24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2023 года № 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области Жетісу от 06.12.2024 </w:t>
      </w:r>
      <w:r>
        <w:rPr>
          <w:rFonts w:ascii="Times New Roman"/>
          <w:b w:val="false"/>
          <w:i w:val="false"/>
          <w:color w:val="ff0000"/>
          <w:sz w:val="28"/>
        </w:rPr>
        <w:t>№ 35-141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Коксуского района от 27 декабря 2023 года № 18-67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Коксуского района от 27 декабря 2023 года № 18-67</w:t>
            </w:r>
          </w:p>
        </w:tc>
      </w:tr>
    </w:tbl>
    <w:bookmarkStart w:name="z25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2026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