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126c" w14:textId="7541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Панфиловского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области Жетісу от 13 декабря 2023 года № 541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Казахстан", Приказ Министра национальной экономики Республики Казахстан от 26 июня 2023 года № 123 "Об утверждении Типовых регламентов акиматов области (города республиканского значения, столицы) и района (города областного значения)", акимат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акимата Панфиловского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постановление акимата Панфиловского района от 15 февраля 2023 года № 58 "Об утверждении рабочего регламента акимата Панфиловского района".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Е. Скакова.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Панфиловского района от "__" _____ 2023 года № ____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Панфиловского района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Панфиловского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Панфиловского района (далее – акимат), подготовки и оформления проектов актов акимата и акима района (далее – аким), а также организацию исполнения актов и поручений Президента, Правительства, Премьер-Министра Республики Казахстан, акимата и акима области Жетісу.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из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маслихата Панфиловского района.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Панфиловского района (далее – аппарат).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(двадцать) числа месяца, предшествующего планируемому кварталу по согласованию с акимом.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необходимости, акимам города Жаркент, сельских округов и другим должностным лицам.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(пять) рабочих дней до даты проведения заседания.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областных государственных органов и иные должностные лица.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областного, районного маслихатов, акимы города Жаркент, сельских округов, а также руководители районных исполнительных и территориальных подразделений областных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(три) рабочих дней направляется в электронном виде для исполнения исполнительным органам, территориальным подразделениям областных государственных органов и организациям, которым в протоколе даны соответствующие поручения.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областных государственных органов.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и настоящим Регламентом.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Законом Республики Казахстан "О правовых актах" (далее – Правила).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(три) рабочих дней.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(три) рабочих дней или срока, установленного акимом, то такой проект считается по умолчанию "согласованным".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областных государственных органов, при этом, такая заинтересованность в согласовании проекта устанавливается исходя из предмета рассматриваемых вопросов;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(семь)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области, района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Указом Президента Республики Казахстан от 27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(один)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