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7333" w14:textId="9527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Панфиловского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10 мая 2023 года № 8-4-23.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 оценки деятельности административных государственных служащих корпуса "Б" государственного учреждения "Аппарат Панфиловского районного маслихата"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маслихата Панфиловского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Панфиловского районного маслихата от 10 мая 2023 года № 8-4-23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12) пункта 3, абзац второй пункта 6 и глава 6 Методики действуют до 31.08.2023 решением Панфиловского районного маслихата области Жетісу от 07.08.2023 </w:t>
      </w:r>
      <w:r>
        <w:rPr>
          <w:rFonts w:ascii="Times New Roman"/>
          <w:b w:val="false"/>
          <w:i w:val="false"/>
          <w:color w:val="ff0000"/>
          <w:sz w:val="28"/>
        </w:rPr>
        <w:t>№ 8-6-36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Панфиловского районного маслихата"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Панфиловского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- Закон), Приложением 2 к приказу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Панфиловского районного маслихата" (далее - аппарат маслихата).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маслихата– административный государственный служащий корпуса "Б" категорий, Е-2;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-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 внесенными решением Панфиловского районного маслихата области Жетісу от 07.08.2023 </w:t>
      </w:r>
      <w:r>
        <w:rPr>
          <w:rFonts w:ascii="Times New Roman"/>
          <w:b w:val="false"/>
          <w:i w:val="false"/>
          <w:color w:val="000000"/>
          <w:sz w:val="28"/>
        </w:rPr>
        <w:t>№ 8-6-36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Панфиловского районного маслихата области Жетісу от 07.08.2023 </w:t>
      </w:r>
      <w:r>
        <w:rPr>
          <w:rFonts w:ascii="Times New Roman"/>
          <w:b w:val="false"/>
          <w:i w:val="false"/>
          <w:color w:val="000000"/>
          <w:sz w:val="28"/>
        </w:rPr>
        <w:t>№ 8-6-36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Панфиловского районного маслихата области Жетісу от 07.08.2023 </w:t>
      </w:r>
      <w:r>
        <w:rPr>
          <w:rFonts w:ascii="Times New Roman"/>
          <w:b w:val="false"/>
          <w:i w:val="false"/>
          <w:color w:val="000000"/>
          <w:sz w:val="28"/>
        </w:rPr>
        <w:t>№ 8-6-36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Панфиловского районного маслихата области Жетісу от 07.08.2023 </w:t>
      </w:r>
      <w:r>
        <w:rPr>
          <w:rFonts w:ascii="Times New Roman"/>
          <w:b w:val="false"/>
          <w:i w:val="false"/>
          <w:color w:val="000000"/>
          <w:sz w:val="28"/>
        </w:rPr>
        <w:t>№ 8-6-36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главным специалистом аппарата маслихата (далее – уполномоченное лицо), в том числе посредством информационной системы.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уполномоченным лицом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Специалист аппарата, занимающийся кадровыми вопросами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Панфиловского районного маслихата области Жетісу от 07.08.2023 </w:t>
      </w:r>
      <w:r>
        <w:rPr>
          <w:rFonts w:ascii="Times New Roman"/>
          <w:b w:val="false"/>
          <w:i w:val="false"/>
          <w:color w:val="000000"/>
          <w:sz w:val="28"/>
        </w:rPr>
        <w:t>№ 8-6-36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уполномоченным лицом при содействии всех заинтересованных лиц и сторон.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Уполномоченное лицо обеспечивает: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уполномоченному лицу и участникам калибровочных сессий.</w:t>
      </w:r>
    </w:p>
    <w:bookmarkEnd w:id="55"/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уполномоченного лица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уполномоченное лицо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уполномоченное лицо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уполномоченное лицо,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уполномоченным лицом.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75"/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маслихата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уполномоченное лицо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уполномоченным лицом.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6"/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аппарата маслихата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Уполномоченное лицо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уполномоченным лицом должны быть учтены результаты оценки метода 360, в том числе наименее выраженные компетенции служащего.</w:t>
      </w:r>
    </w:p>
    <w:bookmarkEnd w:id="119"/>
    <w:bookmarkStart w:name="z13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аппарат маслихата проводит калибровочные сессии в порядке, предусмотренном в пункте 13 настоящей Методики.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Уполномоченное лицо организовывает деятельность калибровочной сессии.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Уполномоченное лицо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Панфиловского районного маслихата области Жетісу от 07.08.2023 </w:t>
      </w:r>
      <w:r>
        <w:rPr>
          <w:rFonts w:ascii="Times New Roman"/>
          <w:b w:val="false"/>
          <w:i w:val="false"/>
          <w:color w:val="ff0000"/>
          <w:sz w:val="28"/>
        </w:rPr>
        <w:t>№ 8-6-36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Start w:name="z3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ориентированы на реализацию стратегических целей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 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 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 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 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 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 После подписания вышестоящим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Специалист аппарата, занимающийся кадровыми вопросами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 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 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 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 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 Секретарем Комиссии является специалист аппарата, занимающийся кадровыми вопросами.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 Специалист аппарата, занимающийся кадровыми вопросами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Специалист аппарата, занимающийся кадровыми вопросами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-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 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 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 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 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 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 Служащим корпуса "Б" допускается обжалование результатов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"Аппарат Панфиловского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Вышестоящий руководитель ___________________________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</w:t>
      </w:r>
    </w:p>
    <w:bookmarkEnd w:id="140"/>
    <w:bookmarkStart w:name="z15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________________________________________год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(период, на который составляется индивидуальный план)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государственного учреждения "Аппарат Панфиловского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государственного учреждения "Аппарат Панфиловского районного маслихата"</w:t>
            </w:r>
          </w:p>
        </w:tc>
      </w:tr>
    </w:tbl>
    <w:bookmarkStart w:name="z18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"Аппарат Панфиловского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(руководителя структурного подразделения/государственного органа) ______________________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оценки: ____________ 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к административных государственных служащих корпуса "Б" государственного учреждения "Аппарат Панфиловского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 государственного учреждения "Аппарат Панфиловского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17"/>
    <w:bookmarkStart w:name="z24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18"/>
    <w:bookmarkStart w:name="z24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19"/>
    <w:bookmarkStart w:name="z24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20"/>
    <w:bookmarkStart w:name="z24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 государственного учреждения "Аппарат Панфиловского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1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руководителя структурного подразделения ____________________________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 государственного учреждения "Аппарат Панфиловского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7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</w:t>
      </w:r>
    </w:p>
    <w:bookmarkEnd w:id="226"/>
    <w:bookmarkStart w:name="z25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служащих корпуса "Б")</w:t>
      </w:r>
    </w:p>
    <w:bookmarkEnd w:id="227"/>
    <w:bookmarkStart w:name="z25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30"/>
    <w:bookmarkStart w:name="z26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