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f24e" w14:textId="fa7f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23 ноября 2023 года № 8-13-61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23 ноября 2023 года № 8-13-61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Панфиловском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Панфиловского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села, поселка и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