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c723" w14:textId="044c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Панфиловского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25 декабря 2023 года № 8-14-65.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Панфиловский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16 618 798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4 805 253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56 365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1 760 212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9 996 968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26 614 692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192 675 тысяч тенге, в том числе: бюджетные кредиты 245 520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52 845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10 188 569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10 188 569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10 133 317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1 231 082 тысячи тенге;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1 286 334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области Жетісу от 25.09.2024 </w:t>
      </w:r>
      <w:r>
        <w:rPr>
          <w:rFonts w:ascii="Times New Roman"/>
          <w:b w:val="false"/>
          <w:i w:val="false"/>
          <w:color w:val="000000"/>
          <w:sz w:val="28"/>
        </w:rPr>
        <w:t>№ 8-30-129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объемы бюджетных изъятий из бюджетов города Жаркент и сельских округов в районной бюджет в сумме 365 675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Жаркент 333 191 тысяча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Кокталского сельского округа 2 489 тысяч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Конуроленского сельского округа 29 995 тысяч тенге.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2024 год объемы бюджетных субвенций, передаваемых из районного бюджета в бюджеты сельских округов, в сумме 348 463 тысячи тенге, в том числе: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Айдарлинскому сельскому округу 30 608 тысяч тенге;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Баскунчинскому сельскому округу 34 698 тысяч тенге;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Бирликскому сельскому округу 27 904 тысячи тенге;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Жаскентскому сельскому округу 25 354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Конуроленскому сельскому округу 35 232 тысячи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Сарыбельскому сельскому округу 51 423 тысячи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Талдинскому сельскому округу 32 998 тысяч тенге;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Улкенагашскому сельскому округу 34 025 тысяч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Улкеншыганскому сельскому округу 15 022 тысячи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Ушаралскому сельскому округу 33 983 тысячи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Шолакайскому сельскому округу 27 216 тысяч тенге.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субвенций бюджетам сельских округов по направлениям определяются на основании постановления акимата Панфиловского района.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целевые текущие трансферты бюджетам города районного значения, сельских округов, в том числе на: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текущие расходы государственных органов;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улиц в населенных пунктах;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населенных пунктов.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Панфиловского района.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акимата Панфиловского района на 2024 год в сумме 114 857 тысяч тенге.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Панфиловского районного маслихата области Жетісу от 25.09.2024 </w:t>
      </w:r>
      <w:r>
        <w:rPr>
          <w:rFonts w:ascii="Times New Roman"/>
          <w:b w:val="false"/>
          <w:i w:val="false"/>
          <w:color w:val="000000"/>
          <w:sz w:val="28"/>
        </w:rPr>
        <w:t>№ 8-30-129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2023 года № 8-14-65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Панфиловского районного маслихата области Жетісу от 25.09.2024 </w:t>
      </w:r>
      <w:r>
        <w:rPr>
          <w:rFonts w:ascii="Times New Roman"/>
          <w:b w:val="false"/>
          <w:i w:val="false"/>
          <w:color w:val="ff0000"/>
          <w:sz w:val="28"/>
        </w:rPr>
        <w:t>№ 8-30-129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16 618 798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9 996 968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9 625 818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-10 188 569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25 декабря 2023 года № 8-14-65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5 037 954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2 905 793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2 905 793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1 835 935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1 835 935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6 619 287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6 228 904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25 декабря 2023 года № 8-14-65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10 776 427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1 877 262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1 877 262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5 351 491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