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2b7a" w14:textId="fb12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Жаркент и сельских округов Панфиловского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25 декабря 2023 года № 8-14-66.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16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Панфиловский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Жаркент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592 616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563 607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29 009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715 291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122 675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122 675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122 675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Панфиловского районного маслихата области Жетісу от 02.12.2024 </w:t>
      </w:r>
      <w:r>
        <w:rPr>
          <w:rFonts w:ascii="Times New Roman"/>
          <w:b w:val="false"/>
          <w:i w:val="false"/>
          <w:color w:val="000000"/>
          <w:sz w:val="28"/>
        </w:rPr>
        <w:t>№ 8-34-141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Айдарлинского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41 631 тысяча тенге, в том числе: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4853 тысячи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36 778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42 965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1334 тысячи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1334 тысячи тенге, в том числе: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1334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Панфиловского районного маслихата области Жетісу от 02.12.2024 </w:t>
      </w:r>
      <w:r>
        <w:rPr>
          <w:rFonts w:ascii="Times New Roman"/>
          <w:b w:val="false"/>
          <w:i w:val="false"/>
          <w:color w:val="000000"/>
          <w:sz w:val="28"/>
        </w:rPr>
        <w:t>№ 8-34-141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Баскунчинского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246 597 тысяч тенге, в том числе: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16 162 тысячи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230 435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256 052 тысячи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9 455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9 455 тысяч тенге, в том числе: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9 455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Панфиловского районного маслихата области Жетісу от 02.12.2024 </w:t>
      </w:r>
      <w:r>
        <w:rPr>
          <w:rFonts w:ascii="Times New Roman"/>
          <w:b w:val="false"/>
          <w:i w:val="false"/>
          <w:color w:val="000000"/>
          <w:sz w:val="28"/>
        </w:rPr>
        <w:t>№ 8-34-141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Бирликского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91 212 тысяч тенге, в том числе: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21 142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70 070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107 823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16 611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16 611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16 611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Панфиловского районного маслихата области Жетісу от 02.12.2024 </w:t>
      </w:r>
      <w:r>
        <w:rPr>
          <w:rFonts w:ascii="Times New Roman"/>
          <w:b w:val="false"/>
          <w:i w:val="false"/>
          <w:color w:val="000000"/>
          <w:sz w:val="28"/>
        </w:rPr>
        <w:t>№ 8-34-141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Жаскентского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55"/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53 660 тысяч тенге, в том числе: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9 740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9 740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Панфиловского районного маслихата области Жетісу от 02.12.2024 </w:t>
      </w:r>
      <w:r>
        <w:rPr>
          <w:rFonts w:ascii="Times New Roman"/>
          <w:b w:val="false"/>
          <w:i w:val="false"/>
          <w:color w:val="000000"/>
          <w:sz w:val="28"/>
        </w:rPr>
        <w:t>№ 8-34-141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Коктальского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57"/>
    <w:bookmarkStart w:name="z10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69 663 тысячи тенге, в том числе: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69 640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94 359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24 696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24 696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24 696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Панфиловского районного маслихата области Жетісу от 02.12.2024 </w:t>
      </w:r>
      <w:r>
        <w:rPr>
          <w:rFonts w:ascii="Times New Roman"/>
          <w:b w:val="false"/>
          <w:i w:val="false"/>
          <w:color w:val="000000"/>
          <w:sz w:val="28"/>
        </w:rPr>
        <w:t>№ 8-34-141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Конуроленского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59"/>
    <w:bookmarkStart w:name="z11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50 421 тысяча тенге, в том числе:</w:t>
      </w:r>
    </w:p>
    <w:bookmarkEnd w:id="60"/>
    <w:bookmarkStart w:name="z12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10 676 тысяч тенге;</w:t>
      </w:r>
    </w:p>
    <w:bookmarkEnd w:id="61"/>
    <w:bookmarkStart w:name="z12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2"/>
    <w:bookmarkStart w:name="z12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3"/>
    <w:bookmarkStart w:name="z12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39 745 тысяч тенге;</w:t>
      </w:r>
    </w:p>
    <w:bookmarkEnd w:id="64"/>
    <w:bookmarkStart w:name="z12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52 582 тысячи тенге;</w:t>
      </w:r>
    </w:p>
    <w:bookmarkEnd w:id="65"/>
    <w:bookmarkStart w:name="z12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66"/>
    <w:bookmarkStart w:name="z12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67"/>
    <w:bookmarkStart w:name="z12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8"/>
    <w:bookmarkStart w:name="z12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9"/>
    <w:bookmarkStart w:name="z12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70"/>
    <w:bookmarkStart w:name="z13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71"/>
    <w:bookmarkStart w:name="z13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2 161 тысяча тенге;</w:t>
      </w:r>
    </w:p>
    <w:bookmarkEnd w:id="72"/>
    <w:bookmarkStart w:name="z13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2 161 тысяча тенге, в том числе:</w:t>
      </w:r>
    </w:p>
    <w:bookmarkEnd w:id="73"/>
    <w:bookmarkStart w:name="z13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74"/>
    <w:bookmarkStart w:name="z13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2 161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Панфиловского районного маслихата области Жетісу от 02.12.2024 </w:t>
      </w:r>
      <w:r>
        <w:rPr>
          <w:rFonts w:ascii="Times New Roman"/>
          <w:b w:val="false"/>
          <w:i w:val="false"/>
          <w:color w:val="000000"/>
          <w:sz w:val="28"/>
        </w:rPr>
        <w:t>№ 8-34-141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Пиджимского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76"/>
    <w:bookmarkStart w:name="z13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115 958 тысяч тенге, в том числе: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100 897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15 020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187 157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71 199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71 199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71 199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Панфиловского районного маслихата области Жетісу от 02.12.2024 </w:t>
      </w:r>
      <w:r>
        <w:rPr>
          <w:rFonts w:ascii="Times New Roman"/>
          <w:b w:val="false"/>
          <w:i w:val="false"/>
          <w:color w:val="000000"/>
          <w:sz w:val="28"/>
        </w:rPr>
        <w:t>№ 8-34-141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Сарыбельского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78"/>
    <w:bookmarkStart w:name="z15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58 584 тысячи тенге, в том числе:</w:t>
      </w:r>
    </w:p>
    <w:bookmarkEnd w:id="79"/>
    <w:bookmarkStart w:name="z15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4 493 тысячи тенге;</w:t>
      </w:r>
    </w:p>
    <w:bookmarkEnd w:id="80"/>
    <w:bookmarkStart w:name="z15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1"/>
    <w:bookmarkStart w:name="z15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2"/>
    <w:bookmarkStart w:name="z15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54 091 тысяча тенге;</w:t>
      </w:r>
    </w:p>
    <w:bookmarkEnd w:id="83"/>
    <w:bookmarkStart w:name="z16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67 051 тысяча тенге;</w:t>
      </w:r>
    </w:p>
    <w:bookmarkEnd w:id="84"/>
    <w:bookmarkStart w:name="z16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85"/>
    <w:bookmarkStart w:name="z16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86"/>
    <w:bookmarkStart w:name="z16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7"/>
    <w:bookmarkStart w:name="z16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8"/>
    <w:bookmarkStart w:name="z16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9"/>
    <w:bookmarkStart w:name="z16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90"/>
    <w:bookmarkStart w:name="z16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8 467 тысяч тенге;</w:t>
      </w:r>
    </w:p>
    <w:bookmarkEnd w:id="91"/>
    <w:bookmarkStart w:name="z16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8 467 тысяч тенге, в том числе:</w:t>
      </w:r>
    </w:p>
    <w:bookmarkEnd w:id="92"/>
    <w:bookmarkStart w:name="z16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93"/>
    <w:bookmarkStart w:name="z17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8 467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Панфиловского районного маслихата области Жетісу от 02.12.2024 </w:t>
      </w:r>
      <w:r>
        <w:rPr>
          <w:rFonts w:ascii="Times New Roman"/>
          <w:b w:val="false"/>
          <w:i w:val="false"/>
          <w:color w:val="000000"/>
          <w:sz w:val="28"/>
        </w:rPr>
        <w:t>№ 8-34-141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Талдынского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95"/>
    <w:bookmarkStart w:name="z17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51 922 тысячи тенге, в том числе: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56 583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4 661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4 661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4 661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Панфиловского районного маслихата области Жетісу от 02.12.2024 </w:t>
      </w:r>
      <w:r>
        <w:rPr>
          <w:rFonts w:ascii="Times New Roman"/>
          <w:b w:val="false"/>
          <w:i w:val="false"/>
          <w:color w:val="000000"/>
          <w:sz w:val="28"/>
        </w:rPr>
        <w:t>№ 8-34-141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Улкенагашского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97"/>
    <w:bookmarkStart w:name="z19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48 838 тысяч тенге, в том числе: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4 510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4 510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Панфиловского районного маслихата области Жетісу от 02.12.2024 </w:t>
      </w:r>
      <w:r>
        <w:rPr>
          <w:rFonts w:ascii="Times New Roman"/>
          <w:b w:val="false"/>
          <w:i w:val="false"/>
          <w:color w:val="000000"/>
          <w:sz w:val="28"/>
        </w:rPr>
        <w:t>№ 8-34-141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Улкеншыганского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99"/>
    <w:bookmarkStart w:name="z2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67 181 тысяча тенге, в том числе: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45 198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21 983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4 507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4 507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Панфиловского районного маслихата области Жетісу от 02.12.2024 </w:t>
      </w:r>
      <w:r>
        <w:rPr>
          <w:rFonts w:ascii="Times New Roman"/>
          <w:b w:val="false"/>
          <w:i w:val="false"/>
          <w:color w:val="000000"/>
          <w:sz w:val="28"/>
        </w:rPr>
        <w:t>№ 8-34-141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Ушаральского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01"/>
    <w:bookmarkStart w:name="z2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52 799 тысяч тенге, в том числе:</w:t>
      </w:r>
    </w:p>
    <w:bookmarkEnd w:id="102"/>
    <w:bookmarkStart w:name="z2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15 008 тысяч тенге;</w:t>
      </w:r>
    </w:p>
    <w:bookmarkEnd w:id="103"/>
    <w:bookmarkStart w:name="z2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4"/>
    <w:bookmarkStart w:name="z2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5"/>
    <w:bookmarkStart w:name="z2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37 791 тысяча тенге;</w:t>
      </w:r>
    </w:p>
    <w:bookmarkEnd w:id="106"/>
    <w:bookmarkStart w:name="z2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56 508 тысяч тенге;</w:t>
      </w:r>
    </w:p>
    <w:bookmarkEnd w:id="107"/>
    <w:bookmarkStart w:name="z2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08"/>
    <w:bookmarkStart w:name="z2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9"/>
    <w:bookmarkStart w:name="z2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0"/>
    <w:bookmarkStart w:name="z2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1"/>
    <w:bookmarkStart w:name="z2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12"/>
    <w:bookmarkStart w:name="z2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3"/>
    <w:bookmarkStart w:name="z2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3 709 тысяч тенге;</w:t>
      </w:r>
    </w:p>
    <w:bookmarkEnd w:id="114"/>
    <w:bookmarkStart w:name="z2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3 709 тысяч тенге, в том числе:</w:t>
      </w:r>
    </w:p>
    <w:bookmarkEnd w:id="115"/>
    <w:bookmarkStart w:name="z2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16"/>
    <w:bookmarkStart w:name="z2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3 709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Панфиловского районного маслихата области Жетісу от 02.12.2024 </w:t>
      </w:r>
      <w:r>
        <w:rPr>
          <w:rFonts w:ascii="Times New Roman"/>
          <w:b w:val="false"/>
          <w:i w:val="false"/>
          <w:color w:val="000000"/>
          <w:sz w:val="28"/>
        </w:rPr>
        <w:t>№ 8-34-141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Шолакайского сельского округа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18"/>
    <w:bookmarkStart w:name="z2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50 916 тысяч тенге, в том числе:</w:t>
      </w:r>
    </w:p>
    <w:bookmarkEnd w:id="119"/>
    <w:bookmarkStart w:name="z2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19 193 тысячи тенге;</w:t>
      </w:r>
    </w:p>
    <w:bookmarkEnd w:id="120"/>
    <w:bookmarkStart w:name="z2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1"/>
    <w:bookmarkStart w:name="z2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2"/>
    <w:bookmarkStart w:name="z2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31 723 тысячи тенге;</w:t>
      </w:r>
    </w:p>
    <w:bookmarkEnd w:id="123"/>
    <w:bookmarkStart w:name="z2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55 277 тысяч тенге;</w:t>
      </w:r>
    </w:p>
    <w:bookmarkEnd w:id="124"/>
    <w:bookmarkStart w:name="z2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25"/>
    <w:bookmarkStart w:name="z2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26"/>
    <w:bookmarkStart w:name="z2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7"/>
    <w:bookmarkStart w:name="z2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8"/>
    <w:bookmarkStart w:name="z2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9"/>
    <w:bookmarkStart w:name="z2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0"/>
    <w:bookmarkStart w:name="z2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4 361 тысяча тенге;</w:t>
      </w:r>
    </w:p>
    <w:bookmarkEnd w:id="131"/>
    <w:bookmarkStart w:name="z2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4 361 тысяча тенге, в том числе:</w:t>
      </w:r>
    </w:p>
    <w:bookmarkEnd w:id="132"/>
    <w:bookmarkStart w:name="z2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33"/>
    <w:bookmarkStart w:name="z2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4 361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Панфиловского районного маслихата области Жетісу от 02.12.2024 </w:t>
      </w:r>
      <w:r>
        <w:rPr>
          <w:rFonts w:ascii="Times New Roman"/>
          <w:b w:val="false"/>
          <w:i w:val="false"/>
          <w:color w:val="000000"/>
          <w:sz w:val="28"/>
        </w:rPr>
        <w:t>№ 8-34-141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бюджетные изъятия в районный бюджет в сумме 365 675 тысяч тенге в бюджетах города Жаркент и сельских округов на 2024 год. Из них город Жаркент 333 191 тысяча тенге, Коктальский сельский округ 2 489 тысяч тенге, Пиджимский сельский округ 29 995 тысяч тенге.</w:t>
      </w:r>
    </w:p>
    <w:bookmarkEnd w:id="135"/>
    <w:bookmarkStart w:name="z2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2024 года.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25 декабря 2023 года №8-14-66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Панфиловского районного маслихата области Жетісу от 02.12.2024 </w:t>
      </w:r>
      <w:r>
        <w:rPr>
          <w:rFonts w:ascii="Times New Roman"/>
          <w:b w:val="false"/>
          <w:i w:val="false"/>
          <w:color w:val="ff0000"/>
          <w:sz w:val="28"/>
        </w:rPr>
        <w:t>№ 8-34-141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2024 год 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-122 675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Панфиловского районного маслихата от 25 декабря 2023 года №8-14-66</w:t>
            </w:r>
          </w:p>
        </w:tc>
      </w:tr>
    </w:tbl>
    <w:bookmarkStart w:name="z26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2025 год 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Панфиловского районного маслихата от 25 декабря 2023 года №8-14-66</w:t>
            </w:r>
          </w:p>
        </w:tc>
      </w:tr>
    </w:tbl>
    <w:bookmarkStart w:name="z26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2026 год 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25 декабря 2023 года №8-14-66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Панфиловского районного маслихата области Жетісу от 02.12.2024 </w:t>
      </w:r>
      <w:r>
        <w:rPr>
          <w:rFonts w:ascii="Times New Roman"/>
          <w:b w:val="false"/>
          <w:i w:val="false"/>
          <w:color w:val="ff0000"/>
          <w:sz w:val="28"/>
        </w:rPr>
        <w:t>№ 8-34-141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2024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Панфиловского районного маслихата от 25 декабря 2023 года №8-14-66</w:t>
            </w:r>
          </w:p>
        </w:tc>
      </w:tr>
    </w:tbl>
    <w:bookmarkStart w:name="z27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2025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Панфиловского районного маслихата от 25 декабря 2023 года №8-14-66</w:t>
            </w:r>
          </w:p>
        </w:tc>
      </w:tr>
    </w:tbl>
    <w:bookmarkStart w:name="z27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2026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Панфиловского районного маслихата от 25 декабря 2023 года №8-14-66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Панфиловского районного маслихата области Жетісу от 02.12.2024 </w:t>
      </w:r>
      <w:r>
        <w:rPr>
          <w:rFonts w:ascii="Times New Roman"/>
          <w:b w:val="false"/>
          <w:i w:val="false"/>
          <w:color w:val="ff0000"/>
          <w:sz w:val="28"/>
        </w:rPr>
        <w:t>№ 8-34-141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2024 год 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Панфиловского районного маслихата от 25 декабря 2023 года №8-14-66</w:t>
            </w:r>
          </w:p>
        </w:tc>
      </w:tr>
    </w:tbl>
    <w:bookmarkStart w:name="z27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2025 год 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Панфиловского районного маслихата от 25 декабря 2023 года №8-14-66</w:t>
            </w:r>
          </w:p>
        </w:tc>
      </w:tr>
    </w:tbl>
    <w:bookmarkStart w:name="z28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2026 год 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Панфиловского районного маслихата от 25 декабря 2023 года №8-14-66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Панфиловского районного маслихата области Жетісу от 02.12.2024 </w:t>
      </w:r>
      <w:r>
        <w:rPr>
          <w:rFonts w:ascii="Times New Roman"/>
          <w:b w:val="false"/>
          <w:i w:val="false"/>
          <w:color w:val="ff0000"/>
          <w:sz w:val="28"/>
        </w:rPr>
        <w:t>№ 8-34-141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2024 год 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Панфиловского районного маслихата от 25 декабря 2023 года №8-14-66</w:t>
            </w:r>
          </w:p>
        </w:tc>
      </w:tr>
    </w:tbl>
    <w:bookmarkStart w:name="z28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2025 год 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Панфиловского районного маслихата от 25 декабря 2023 года №8-14-66</w:t>
            </w:r>
          </w:p>
        </w:tc>
      </w:tr>
    </w:tbl>
    <w:bookmarkStart w:name="z28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2026 год 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Панфиловского районного маслихата от 25 декабря 2023 года №8-14-66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Панфиловского районного маслихата области Жетісу от 02.12.2024 </w:t>
      </w:r>
      <w:r>
        <w:rPr>
          <w:rFonts w:ascii="Times New Roman"/>
          <w:b w:val="false"/>
          <w:i w:val="false"/>
          <w:color w:val="ff0000"/>
          <w:sz w:val="28"/>
        </w:rPr>
        <w:t>№ 8-34-141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2024 год 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Панфиловского районного маслихата от 25 декабря 2023 года №8-14-66</w:t>
            </w:r>
          </w:p>
        </w:tc>
      </w:tr>
    </w:tbl>
    <w:bookmarkStart w:name="z29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2025 год 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Панфиловского районного маслихата от 25 декабря 2023 года №8-14-66</w:t>
            </w:r>
          </w:p>
        </w:tc>
      </w:tr>
    </w:tbl>
    <w:bookmarkStart w:name="z29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2026 год 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Панфиловского районного маслихата от 25 декабря 2023 года №8-14-66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Панфиловского районного маслихата области Жетісу от 02.12.2024 </w:t>
      </w:r>
      <w:r>
        <w:rPr>
          <w:rFonts w:ascii="Times New Roman"/>
          <w:b w:val="false"/>
          <w:i w:val="false"/>
          <w:color w:val="ff0000"/>
          <w:sz w:val="28"/>
        </w:rPr>
        <w:t>№ 8-34-141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2024 год 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-24 696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Панфиловского районного маслихата от 25 декабря 2023 года №8-14-66</w:t>
            </w:r>
          </w:p>
        </w:tc>
      </w:tr>
    </w:tbl>
    <w:bookmarkStart w:name="z29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2025 год 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Панфиловского районного маслихата от 25 декабря 2023 года №8-14-66</w:t>
            </w:r>
          </w:p>
        </w:tc>
      </w:tr>
    </w:tbl>
    <w:bookmarkStart w:name="z29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2026 год 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Панфиловского районного маслихата от 25 декабря 2023 года №8-14-66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Панфиловского районного маслихата области Жетісу от 02.12.2024 </w:t>
      </w:r>
      <w:r>
        <w:rPr>
          <w:rFonts w:ascii="Times New Roman"/>
          <w:b w:val="false"/>
          <w:i w:val="false"/>
          <w:color w:val="ff0000"/>
          <w:sz w:val="28"/>
        </w:rPr>
        <w:t>№ 8-34-141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2024 год 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Панфиловского районного маслихата от 25 декабря 2023 года №8-14-66</w:t>
            </w:r>
          </w:p>
        </w:tc>
      </w:tr>
    </w:tbl>
    <w:bookmarkStart w:name="z30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2025 год 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Панфиловского районного маслихата от 25 декабря 2023 года №8-14-66</w:t>
            </w:r>
          </w:p>
        </w:tc>
      </w:tr>
    </w:tbl>
    <w:bookmarkStart w:name="z30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2026 год 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Панфиловского районного маслихата от 25 декабря 2023 года №8-14-66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Панфиловского районного маслихата области Жетісу от 02.12.2024 </w:t>
      </w:r>
      <w:r>
        <w:rPr>
          <w:rFonts w:ascii="Times New Roman"/>
          <w:b w:val="false"/>
          <w:i w:val="false"/>
          <w:color w:val="ff0000"/>
          <w:sz w:val="28"/>
        </w:rPr>
        <w:t>№ 8-34-141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Пиджимского сельского округа на 2024 год 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-71 199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Панфиловского районного маслихата от 25 декабря 2023 года №8-14-66</w:t>
            </w:r>
          </w:p>
        </w:tc>
      </w:tr>
    </w:tbl>
    <w:bookmarkStart w:name="z309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Пиджимского сельского округа на 2025 год 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Панфиловского районного маслихата от 25 декабря 2023 года №8-14-66</w:t>
            </w:r>
          </w:p>
        </w:tc>
      </w:tr>
    </w:tbl>
    <w:bookmarkStart w:name="z311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Пиджимского сельского округа на 2026 год 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Панфиловского районного маслихата от 25 декабря 2023 года №8-14-66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Панфиловского районного маслихата области Жетісу от 02.12.2024 </w:t>
      </w:r>
      <w:r>
        <w:rPr>
          <w:rFonts w:ascii="Times New Roman"/>
          <w:b w:val="false"/>
          <w:i w:val="false"/>
          <w:color w:val="ff0000"/>
          <w:sz w:val="28"/>
        </w:rPr>
        <w:t>№ 8-34-141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2024 год 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Панфиловского районного маслихата от 25 декабря 2023 года №8-14-66</w:t>
            </w:r>
          </w:p>
        </w:tc>
      </w:tr>
    </w:tbl>
    <w:bookmarkStart w:name="z315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2025 год 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Панфиловского районного маслихата от 25 декабря 2023 года №8-14-66</w:t>
            </w:r>
          </w:p>
        </w:tc>
      </w:tr>
    </w:tbl>
    <w:bookmarkStart w:name="z31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2026 год 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Панфиловского районного маслихата от 25 декабря 2023 года №8-14-66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Панфиловского районного маслихата области Жетісу от 02.12.2024 </w:t>
      </w:r>
      <w:r>
        <w:rPr>
          <w:rFonts w:ascii="Times New Roman"/>
          <w:b w:val="false"/>
          <w:i w:val="false"/>
          <w:color w:val="ff0000"/>
          <w:sz w:val="28"/>
        </w:rPr>
        <w:t>№ 8-34-141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2024 год 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Панфиловского районного маслихата от 25 декабря 2023 года №8-14-66</w:t>
            </w:r>
          </w:p>
        </w:tc>
      </w:tr>
    </w:tbl>
    <w:bookmarkStart w:name="z32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2025 год 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Панфиловского районного маслихата от 25 декабря 2023 года №8-14-66</w:t>
            </w:r>
          </w:p>
        </w:tc>
      </w:tr>
    </w:tbl>
    <w:bookmarkStart w:name="z32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2026 год 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Панфиловского районного маслихата от 25 декабря 2023 года №8-14-66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Панфиловского районного маслихата области Жетісу от 02.12.2024 </w:t>
      </w:r>
      <w:r>
        <w:rPr>
          <w:rFonts w:ascii="Times New Roman"/>
          <w:b w:val="false"/>
          <w:i w:val="false"/>
          <w:color w:val="ff0000"/>
          <w:sz w:val="28"/>
        </w:rPr>
        <w:t>№ 8-34-141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2024 год 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Панфиловского районного маслихата от 25 декабря 2023 года №8-14-66</w:t>
            </w:r>
          </w:p>
        </w:tc>
      </w:tr>
    </w:tbl>
    <w:bookmarkStart w:name="z32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2025 год 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Панфиловского районного маслихата от 25 декабря 2023 года №8-14-66</w:t>
            </w:r>
          </w:p>
        </w:tc>
      </w:tr>
    </w:tbl>
    <w:bookmarkStart w:name="z329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2026 год 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Панфиловского районного маслихата от 25 декабря 2023 года №8-14-66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Панфиловского районного маслихата области Жетісу от 02.12.2024 </w:t>
      </w:r>
      <w:r>
        <w:rPr>
          <w:rFonts w:ascii="Times New Roman"/>
          <w:b w:val="false"/>
          <w:i w:val="false"/>
          <w:color w:val="ff0000"/>
          <w:sz w:val="28"/>
        </w:rPr>
        <w:t>№ 8-34-141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2024 год 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Панфиловского районного маслихата от 25 декабря 2023 года №8-14-66</w:t>
            </w:r>
          </w:p>
        </w:tc>
      </w:tr>
    </w:tbl>
    <w:bookmarkStart w:name="z333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2025 год 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Панфиловского районного маслихата от 25 декабря 2023 года №8-14-66</w:t>
            </w:r>
          </w:p>
        </w:tc>
      </w:tr>
    </w:tbl>
    <w:bookmarkStart w:name="z33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2026 год 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Панфиловского районного маслихата от 25 декабря 2023 года №8-14-66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Панфиловского районного маслихата области Жетісу от 02.12.2024 </w:t>
      </w:r>
      <w:r>
        <w:rPr>
          <w:rFonts w:ascii="Times New Roman"/>
          <w:b w:val="false"/>
          <w:i w:val="false"/>
          <w:color w:val="ff0000"/>
          <w:sz w:val="28"/>
        </w:rPr>
        <w:t>№ 8-34-141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2024 год 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Панфиловского районного маслихата от 25 декабря 2023 года №8-14-66</w:t>
            </w:r>
          </w:p>
        </w:tc>
      </w:tr>
    </w:tbl>
    <w:bookmarkStart w:name="z339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2025 год 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Панфиловского районного маслихата от 25 декабря 2023 года №8-14-66</w:t>
            </w:r>
          </w:p>
        </w:tc>
      </w:tr>
    </w:tbl>
    <w:bookmarkStart w:name="z341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2026 год 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Панфиловского районного маслихата от 25 декабря 2023 года №8-14-66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Панфиловского районного маслихата области Жетісу от 02.12.2024 </w:t>
      </w:r>
      <w:r>
        <w:rPr>
          <w:rFonts w:ascii="Times New Roman"/>
          <w:b w:val="false"/>
          <w:i w:val="false"/>
          <w:color w:val="ff0000"/>
          <w:sz w:val="28"/>
        </w:rPr>
        <w:t>№ 8-34-141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2024 год 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Панфиловского районного маслихата от 25 декабря 2023 года №8-14-66</w:t>
            </w:r>
          </w:p>
        </w:tc>
      </w:tr>
    </w:tbl>
    <w:bookmarkStart w:name="z34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2025 год 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Панфиловского районного маслихата от 25 декабря 2023 года №8-14-66</w:t>
            </w:r>
          </w:p>
        </w:tc>
      </w:tr>
    </w:tbl>
    <w:bookmarkStart w:name="z34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2026 год 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