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dc5" w14:textId="f847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25 апреля 2023 года № 133.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Сарканского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Сарканского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Маманбаев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Сарканского района от "25 " апреля 2023 года № 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Сарканского района области Жетісу от 12.07.2023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Сарканского района области Жетісу от 12.07.2023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</w:tbl>
    <w:bookmarkStart w:name="z23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Сарканского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1"/>
    <w:bookmarkStart w:name="z3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2"/>
    <w:bookmarkStart w:name="z3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3"/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4"/>
    <w:bookmarkStart w:name="z3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299"/>
    <w:bookmarkStart w:name="z3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аппарата акима области Жетісу и областных управлений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6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3"/>
    <w:bookmarkStart w:name="z36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4"/>
    <w:bookmarkStart w:name="z3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5"/>
    <w:bookmarkStart w:name="z3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06"/>
    <w:bookmarkStart w:name="z3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1"/>
    <w:bookmarkStart w:name="z3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2"/>
    <w:bookmarkStart w:name="z3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3"/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