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35d3" w14:textId="bfa3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29 декабря 2022 года № 34-133 "О бюджетах города Саркан и сельских округов Сарканского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10 мая 2023 года № 5-25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34-133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177299)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Саркан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226 109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87 335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субвенции 138 774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227 990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-1881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1881 тысяча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- 1881 тысяча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Алмалинского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69 529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11 000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58 529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71 340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-1 811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1 811 тысяча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1 811 тысяча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Аманбоктерского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37 551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37 770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-219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219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4.Утвердить бюджет Амангельдинского сельского округа на 2023-2025 годы согласно приложениям 10, 11,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52 047 тысяча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46 747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56 657 тысяча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– 4 610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4 610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4 610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5.Утвердить бюджет Бакалинского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43 171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37 471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43 905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-734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734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734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Екиашинского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62 292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7 800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54492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65 993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– 3 701 тысяча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- 3701 тысяча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3 701 тысяча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Утвердить бюджет Карабогетского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39 881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5 000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34 881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40 425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-544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544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544 тысячи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Карашыганского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38 847 тысяча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2 300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36 547 тысяча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38 847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Койлыкского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52 140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11 276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40 864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52 605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-465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465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465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Коктерекского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40 878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1 700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39 178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41 060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-182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182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182 тысячи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11.Утвердить бюджет Лепсинского сельского округа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59 083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9 423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49 660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59 550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-467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467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467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Черкасского сельского округа на 2023-2025 годы согласно приложениям 34, 35, 36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54 324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8 000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46 324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56 794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-2 470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2 470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2 470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Шатырбайского сельского округа на 2023-2025 годы согласно приложениям 37, 38, 39 к настоящему решению соответственно, в том числе на 2023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37 123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1265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35 858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37 262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139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139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139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10 мая 2023 года № 5-25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29 декабря 2022 года №34-133</w:t>
            </w:r>
          </w:p>
        </w:tc>
      </w:tr>
    </w:tbl>
    <w:bookmarkStart w:name="z24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2023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10 мая 2023 года № 5-25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29 декабря 2022 года №34-133</w:t>
            </w:r>
          </w:p>
        </w:tc>
      </w:tr>
    </w:tbl>
    <w:bookmarkStart w:name="z25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10 мая 2023 года № 5-25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29 декабря 2022 года №34-133</w:t>
            </w:r>
          </w:p>
        </w:tc>
      </w:tr>
    </w:tbl>
    <w:bookmarkStart w:name="z26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2023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10 мая 2023 года № 5-25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29 декабря 2022 года №34-133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2023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10 мая 2023 года № 5-25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29 декабря 2022 года №34-133</w:t>
            </w:r>
          </w:p>
        </w:tc>
      </w:tr>
    </w:tbl>
    <w:bookmarkStart w:name="z2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10 мая 2023 года № 5-25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29 декабря 2022 года №34-133</w:t>
            </w:r>
          </w:p>
        </w:tc>
      </w:tr>
    </w:tbl>
    <w:bookmarkStart w:name="z28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2023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10 мая 2023 года № 5-25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29 декабря 2022 года №34-133</w:t>
            </w:r>
          </w:p>
        </w:tc>
      </w:tr>
    </w:tbl>
    <w:bookmarkStart w:name="z29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2023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10 мая 2023 года № 5-25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29 декабря 2022 года №34-133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10 мая 2023 года № 5-25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29 декабря 2022 года №34-133</w:t>
            </w:r>
          </w:p>
        </w:tc>
      </w:tr>
    </w:tbl>
    <w:bookmarkStart w:name="z30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10 мая 2023 года № 5-25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29 декабря 2022 года №34-133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10 мая 2023 года № 5-25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29 декабря 2022 года №34-133</w:t>
            </w:r>
          </w:p>
        </w:tc>
      </w:tr>
    </w:tbl>
    <w:bookmarkStart w:name="z31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10 мая 2023 года № 5-25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29 декабря 2022 года №34-133</w:t>
            </w:r>
          </w:p>
        </w:tc>
      </w:tr>
    </w:tbl>
    <w:bookmarkStart w:name="z32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2023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10 мая 2023 года № 5-25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29 декабря 2022 года №34-133</w:t>
            </w:r>
          </w:p>
        </w:tc>
      </w:tr>
    </w:tbl>
    <w:bookmarkStart w:name="z33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2023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