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9c70" w14:textId="65b9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2022 года № 34-133 "О бюджетах города Саркан и сельских округов Сарканского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21 сентября 2023 года № 11-46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34-133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177299)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Саркан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254 493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116 135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138 358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256 374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-1881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1881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- 1881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2.Утвердить бюджет Алмалинского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71 029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12 500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58 529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72 840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-1 811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37 551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37 770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-219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4.Утвердить бюджет Бакалинского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43 171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37 471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43 905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-734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734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Екиашинского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60 144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52 344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63 845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3 701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3 701 тысяча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Утвердить бюджет Карабогетского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39 749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34 749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40 293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-544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544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Койлыкского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58 115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40 839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58 580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-465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465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Коктерекского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40 878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1 700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39 178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41 060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Черкасского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54 040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8 000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46 040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56 510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-2 470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2 470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2 470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№34-133</w:t>
            </w:r>
          </w:p>
        </w:tc>
      </w:tr>
    </w:tbl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29 декабря 2022 года №34-133</w:t>
            </w:r>
          </w:p>
        </w:tc>
      </w:tr>
    </w:tbl>
    <w:bookmarkStart w:name="z18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29 декабря 2022 года №34-133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29 декабря 2022 года №34-133</w:t>
            </w:r>
          </w:p>
        </w:tc>
      </w:tr>
    </w:tbl>
    <w:bookmarkStart w:name="z1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29 декабря 2022 года №34-133</w:t>
            </w:r>
          </w:p>
        </w:tc>
      </w:tr>
    </w:tbl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29 декабря 2022 года №34-133</w:t>
            </w:r>
          </w:p>
        </w:tc>
      </w:tr>
    </w:tbl>
    <w:bookmarkStart w:name="z21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29 декабря 2022 года №34-133</w:t>
            </w:r>
          </w:p>
        </w:tc>
      </w:tr>
    </w:tbl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29 декабря 2022 года №34-133</w:t>
            </w:r>
          </w:p>
        </w:tc>
      </w:tr>
    </w:tbl>
    <w:bookmarkStart w:name="z22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21 сентября 2023 года № 11-46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29 декабря 2022 года №34-133</w:t>
            </w:r>
          </w:p>
        </w:tc>
      </w:tr>
    </w:tbl>
    <w:bookmarkStart w:name="z23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