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03c0" w14:textId="20b0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29 декабря 2022 года № 34-133 "О бюджетах города Саркан и сельских округов Сарканского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23 ноября 2023 года № 15-60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бюджетах города Саркан и сельских округов Сарканского района на 2023-2025 годы"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34-133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177299)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Саркан на 2023-2025 годы согласно приложениям 1, 2,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266 993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116 135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субвенции 150 858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268 874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-1881 тысяча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1881 тысяча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- 1881 тысяча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2.Утвердить бюджет Алмалинского сельского округа на 2023-2025 годы согласно приложениям 4, 5, 6 к настоящему решению соответственно, в том числе на 2023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72 829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12 500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60 329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74 640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-1 811 тысяча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1 811 тысяча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1 811 тысяча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Аманбоктерского сельского округа на 2023-2025 годы согласно приложениям 7, 8, 9 к настоящему решению соответственно, в том числе на 2023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37 551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1 300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36 251 тысяча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37 770 тысяча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-219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219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219 тысяч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4.Утвердить бюджет Амангельдинского сельского округа на 2023-2025 годы согласно приложениям 10, 11, 12 к настоящему решению соответственно, в том числе на 2023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49 831 тысяча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5 300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44 531 тысяча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54 441 тысяча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– 4 610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4 610 тысяч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4 610 тысяч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5.Утвердить бюджет Бакалинского сельского округа на 2023-2025 годы согласно приложениям 13, 14, 15 к настоящему решению соответственно, в том числе на 2023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43 771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5 700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38 071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44 505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-734 тысячи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734 тысячи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734 тысячи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Екиашинского сельского округа на 2023-2025 годы согласно приложениям 16, 17, 18 к настоящему решению соответственно, в том числе на 2023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60 144 тысячи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7 800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52 344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63 845 тысячи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– 3 701 тысяча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- 3701 тысяча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3 701 тысяча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Утвердить бюджет Карабогетского сельского округа на 2023-2025 годы согласно приложениям 19, 20, 21 к настоящему решению соответственно, в том числе на 2023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39 749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5 000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34 749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40 293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-544 тысячи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544 тысячи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544 тысячи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Карашыганского сельского округа на 2023-2025 годы согласно приложениям 22, 23, 24 к настоящему решению соответственно, в том числе на 2023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38 568 тысяча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2 300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36 268 тысяча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38 568 тысяча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Койлыкского сельского округа на 2023-2025 годы согласно приложениям 25, 26, 27 к настоящему решению соответственно, в том числе на 2023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55 095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11 276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43 819 тысячи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55 560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-465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465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465 тысяч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Коктерекского сельского округа на 2023-2025 годы согласно приложениям 28, 29, 30 к настоящему решению соответственно, в том числе на 2023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39 202 тысяч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1 700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37 502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39 384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-182 тысячи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182 тысячи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182 тысячи тенге.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11.Утвердить бюджет Лепсинского сельского округа на 2023-2025 годы согласно приложениям 31, 32, 33 к настоящему решению соответственно, в том числе на 2023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59 052 тысячи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9 423 тысячи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49 629 тысяча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59 519 тысячи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Черкасского сельского округа на 2023-2025 годы согласно приложениям 34, 35, 36 к настоящему решению соответственно, в том числе на 2023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54 040 тысяч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8 000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46 040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56 510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-2 470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2 470 тысяч тенге, в том числе: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2 470 тысяч тенге.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Шатырбайского сельского округа на 2023-2025 годы согласно приложениям 37, 38, 39 к настоящему решению соответственно, в том числе на 2023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37 123 тысячи тенге, в том числе: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1 265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35 858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37 262 тысячи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23 ноября 2023 года № 15-60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29 декабря 2022 года №34-133</w:t>
            </w:r>
          </w:p>
        </w:tc>
      </w:tr>
    </w:tbl>
    <w:bookmarkStart w:name="z249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2023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Сарканского районного маслихата от 23 ноября 2023 года № 15-60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Сарканского районного маслихата от 29 декабря 2022 года №34-133</w:t>
            </w:r>
          </w:p>
        </w:tc>
      </w:tr>
    </w:tbl>
    <w:bookmarkStart w:name="z256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2023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 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Сарканского районного маслихата от 23 ноября 2023 года № 15-60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Сарканского районного маслихата от 29 декабря 2022 года №34-133</w:t>
            </w:r>
          </w:p>
        </w:tc>
      </w:tr>
    </w:tbl>
    <w:bookmarkStart w:name="z263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Аманбоктерского сельского округа на 2023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Сарканского районного маслихата от 23 ноября 2023 года № 15-60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Сарканского районного маслихата от 29 декабря 2022 года №34-133</w:t>
            </w:r>
          </w:p>
        </w:tc>
      </w:tr>
    </w:tbl>
    <w:bookmarkStart w:name="z270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Амангелдинского сельского округа на 2023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Сарканского районного маслихата от 23 ноября 2023 года № 15-60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Сарканского районного маслихата от 29 декабря 2022 года №34-133</w:t>
            </w:r>
          </w:p>
        </w:tc>
      </w:tr>
    </w:tbl>
    <w:bookmarkStart w:name="z277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Бакалинского сельского округа на 2023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Сарканского районного маслихата от 23 ноября 2023 года № 15-60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Сарканского районного маслихата от 29 декабря 2022 года №34-133</w:t>
            </w:r>
          </w:p>
        </w:tc>
      </w:tr>
    </w:tbl>
    <w:bookmarkStart w:name="z284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2023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Сарканского районного маслихата от 23 ноября 2023 года № 15-60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Сарканского районного маслихата от 29 декабря 2022 года №34-133</w:t>
            </w:r>
          </w:p>
        </w:tc>
      </w:tr>
    </w:tbl>
    <w:bookmarkStart w:name="z291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2023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Сарканского районного маслихата от 23 ноября 2023 года № 15-60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Сарканского районного маслихата от 29 декабря 2022 года №34-133</w:t>
            </w:r>
          </w:p>
        </w:tc>
      </w:tr>
    </w:tbl>
    <w:bookmarkStart w:name="z298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Карашыганского сельского округа на 2023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Сарканского районного маслихата от 23 ноября 2023 года № 15-60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Сарканского районного маслихата от 29 декабря 2022 года №34-133</w:t>
            </w:r>
          </w:p>
        </w:tc>
      </w:tr>
    </w:tbl>
    <w:bookmarkStart w:name="z305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2023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-465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Сарканского районного маслихата от 23 ноября 2023 года № 15-60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Сарканского районного маслихата от 29 декабря 2022 года №34-133</w:t>
            </w:r>
          </w:p>
        </w:tc>
      </w:tr>
    </w:tbl>
    <w:bookmarkStart w:name="z312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2023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Сарканского районного маслихата от 23 ноября 2023 года № 15-60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Сарканского районного маслихата от 29 декабря 2022 года №</w:t>
            </w:r>
          </w:p>
        </w:tc>
      </w:tr>
    </w:tbl>
    <w:bookmarkStart w:name="z319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2023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Сарканского районного маслихата от 23 ноября 2023 года № 15-60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Сарканского районного маслихата от 29 декабря 2022 года №34-133</w:t>
            </w:r>
          </w:p>
        </w:tc>
      </w:tr>
    </w:tbl>
    <w:bookmarkStart w:name="z326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2023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Сарканского районного маслихата от 23 ноября 2023 года № 15-60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Сарканского районного маслихата от 29 декабря 2022 года №</w:t>
            </w:r>
          </w:p>
        </w:tc>
      </w:tr>
    </w:tbl>
    <w:bookmarkStart w:name="z333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Шатырбайского сельского округа на 2023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