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e494" w14:textId="686e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Сарканского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28 декабря 2023 года № 17-68.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5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Сарканский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7 810 908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1 224 026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85 262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37 256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6 464 364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8 673 886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31 697 тысяч тенге, в том числе: бюджетные кредиты 72 253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40 556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- 894 675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894 675 тысяч тенге, в том числе: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659 670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40 556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275 561 тысяча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Сарканского районного маслихата области Жетісу от 26.11.2024 </w:t>
      </w:r>
      <w:r>
        <w:rPr>
          <w:rFonts w:ascii="Times New Roman"/>
          <w:b w:val="false"/>
          <w:i w:val="false"/>
          <w:color w:val="000000"/>
          <w:sz w:val="28"/>
        </w:rPr>
        <w:t>№ 32-127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в районном бюджете на 2024 год объемы бюджетных субвенций, передаваемых из районного бюджета в бюджеты сельских округов, в сумме 368 181 тысячи тенге, в том числе: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23 936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33 692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Аманбоктерскому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32 906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24 568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Екиашинскому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48 690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Карабогетскому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26 402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Карашиганскому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31 006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Койлыкскому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30 003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29 349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32 596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29 805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Шатырбайскому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25 228 тысяч тенге;</w:t>
            </w:r>
          </w:p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2024 год в сумме 27 729 тысяч тенге.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Сарканского районного маслихата "По вопросам экономики, бюджета, аграрной сферы, земельных отношений, экологии, развития предпринимательства и туризма".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28 декабря 2023 года № 17-68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Сарканского районного маслихата области Жетісу от 26.11.2024 </w:t>
      </w:r>
      <w:r>
        <w:rPr>
          <w:rFonts w:ascii="Times New Roman"/>
          <w:b w:val="false"/>
          <w:i w:val="false"/>
          <w:color w:val="ff0000"/>
          <w:sz w:val="28"/>
        </w:rPr>
        <w:t>№ 32-127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7 810 908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сельскохозяйственного назначения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Сарканского районного маслихата от 28 декабря 2023 года № 17-68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Сарканского районного маслихата от 28 декабря 2023 года № 17-68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6 897 941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6 897 941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6 897 941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