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83ca" w14:textId="7758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Саркан и сельских округов Сарканского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28 декабря 2023 года № 17-69.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Саркан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260 708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211 695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субвенции 49 013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305 142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(-)- 44 434тысячи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44 434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44 434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Алмалинского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65 815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33 957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31 858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74 095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8 280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8 280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8 280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Аманбоктерского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88 873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1 845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87 028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90 147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(-)-1274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1274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1274 тысячи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Амангельдинского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47 658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7 458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40 200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49 182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1 524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 1 524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1 524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Бакалинского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43 369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12 579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30 790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48 836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5 467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5 467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5 467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Екиашинского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79 315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13 503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65 812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82 083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-2 768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2 768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2 768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Утвердить бюджет Карабогетского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53 507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20 383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33 124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57 302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(-)-3 795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3 795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3 795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Карашыганского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39 410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2 298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37 112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39 694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-284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284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284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Койлыкского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63 988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25 563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38 425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64 993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(-)-1 005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1 005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1 005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Коктерекского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36 098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3 731тысяча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32 367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36 098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11.Утвердить бюджет Лепсинского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64 804тысячи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15 467тысяч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49 337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70 258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(-)-5 454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5 454 тысячи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5 454 тысячи тенге.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Черкасского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72 014 тысячи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16 822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55 192 тысячи тенге;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-6 387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6 387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6 387 тысяч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Шатырбайского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32 820 тысячи тенге, в том числе: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28 653 тысяч тенге;</w:t>
      </w:r>
    </w:p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36 019 тысяча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(-)-3 199 тысяч тенге;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3 199 тысяч тенге, в том числе: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Сарканского районного маслихата "По вопросам экономики, бюджета, аграрной сферы, земельных отношений, экологии, развития предпринимательства и туризма".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2024 года.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28 декабря 2023 года № 17-69</w:t>
            </w:r>
          </w:p>
        </w:tc>
      </w:tr>
    </w:tbl>
    <w:bookmarkStart w:name="z25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28 декабря 2023 года № 17-69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2026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28 декабря 2023 года № 17-69</w:t>
            </w:r>
          </w:p>
        </w:tc>
      </w:tr>
    </w:tbl>
    <w:bookmarkStart w:name="z27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 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28 декабря 2023 года № 17-69</w:t>
            </w:r>
          </w:p>
        </w:tc>
      </w:tr>
    </w:tbl>
    <w:bookmarkStart w:name="z27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2026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 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28 декабря 2023 года № 17-69</w:t>
            </w:r>
          </w:p>
        </w:tc>
      </w:tr>
    </w:tbl>
    <w:bookmarkStart w:name="z28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28 декабря 2023 года № 17-69</w:t>
            </w:r>
          </w:p>
        </w:tc>
      </w:tr>
    </w:tbl>
    <w:bookmarkStart w:name="z29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28 декабря 2023 года № 17-69</w:t>
            </w:r>
          </w:p>
        </w:tc>
      </w:tr>
    </w:tbl>
    <w:bookmarkStart w:name="z30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2025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28 декабря 2023 года № 17-69</w:t>
            </w:r>
          </w:p>
        </w:tc>
      </w:tr>
    </w:tbl>
    <w:bookmarkStart w:name="z31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Сарканского районного маслихата от 28 декабря 2023 года № 17-69</w:t>
            </w:r>
          </w:p>
        </w:tc>
      </w:tr>
    </w:tbl>
    <w:bookmarkStart w:name="z32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Сарканского районного маслихата от 28 декабря 2023 года № 17-69</w:t>
            </w:r>
          </w:p>
        </w:tc>
      </w:tr>
    </w:tbl>
    <w:bookmarkStart w:name="z33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2026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Сарканского районного маслихата от 28 декабря 2023 года № 17-69</w:t>
            </w:r>
          </w:p>
        </w:tc>
      </w:tr>
    </w:tbl>
    <w:bookmarkStart w:name="z34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Сарканского районного маслихата от 28 декабря 2023 года № 17-69</w:t>
            </w:r>
          </w:p>
        </w:tc>
      </w:tr>
    </w:tbl>
    <w:bookmarkStart w:name="z34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Сарканского районного маслихата от 28 декабря 2023 года № 17-69</w:t>
            </w:r>
          </w:p>
        </w:tc>
      </w:tr>
    </w:tbl>
    <w:bookmarkStart w:name="z36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Сарканского районного маслихата от 28 декабря 2023 года № 17-69</w:t>
            </w:r>
          </w:p>
        </w:tc>
      </w:tr>
    </w:tbl>
    <w:bookmarkStart w:name="z36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2026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2024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Сарканского районного маслихата от 28 декабря 2023 года № 17-69</w:t>
            </w:r>
          </w:p>
        </w:tc>
      </w:tr>
    </w:tbl>
    <w:bookmarkStart w:name="z37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2025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Сарканского районного маслихата от 28 декабря 2023 года № 17-69</w:t>
            </w:r>
          </w:p>
        </w:tc>
      </w:tr>
    </w:tbl>
    <w:bookmarkStart w:name="z38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2026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Сарканского районного маслихата от 28 декабря 2023 года № 17-69</w:t>
            </w:r>
          </w:p>
        </w:tc>
      </w:tr>
    </w:tbl>
    <w:bookmarkStart w:name="z39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2025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Сарканского районного маслихата от 28 декабря 2023 года № 17-69</w:t>
            </w:r>
          </w:p>
        </w:tc>
      </w:tr>
    </w:tbl>
    <w:bookmarkStart w:name="z40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2026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Сарканского районного маслихата от 28 декабря 2023 года № 17-69</w:t>
            </w:r>
          </w:p>
        </w:tc>
      </w:tr>
    </w:tbl>
    <w:bookmarkStart w:name="z41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Сарканского районного маслихата от 28 декабря 2023 года № 17-69</w:t>
            </w:r>
          </w:p>
        </w:tc>
      </w:tr>
    </w:tbl>
    <w:bookmarkStart w:name="z42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2026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Сарканского районного маслихата от 28 декабря 2023 года № 17-69</w:t>
            </w:r>
          </w:p>
        </w:tc>
      </w:tr>
    </w:tbl>
    <w:bookmarkStart w:name="z43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Сарканского районного маслихата от 28 декабря 2023 года № 17-69</w:t>
            </w:r>
          </w:p>
        </w:tc>
      </w:tr>
    </w:tbl>
    <w:bookmarkStart w:name="z43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2026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2024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Сарканского районного маслихата от 28 декабря 2023 года № 17-69</w:t>
            </w:r>
          </w:p>
        </w:tc>
      </w:tr>
    </w:tbl>
    <w:bookmarkStart w:name="z45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2025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Сарканского районного маслихата от 28 декабря 2023 года № 17-69</w:t>
            </w:r>
          </w:p>
        </w:tc>
      </w:tr>
    </w:tbl>
    <w:bookmarkStart w:name="z45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2026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28 декабря 2023 года № 17-69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Сарканского районного маслихата от 28 декабря 2023 года № 17-69</w:t>
            </w:r>
          </w:p>
        </w:tc>
      </w:tr>
    </w:tbl>
    <w:bookmarkStart w:name="z46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Сарканского районного маслихата от 28 декабря 2023 года № 17-69</w:t>
            </w:r>
          </w:p>
        </w:tc>
      </w:tr>
    </w:tbl>
    <w:bookmarkStart w:name="z47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2026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