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fbd3" w14:textId="f4df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республиканского государственного учреждения "Комитет железнодорожного и водного транспорта Министерства транспорта Республики Казахстан",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 и его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10 октября 2023 года № 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862 "Некоторые вопросы Министерства транспорта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железнодорожного и водного транспорта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области Абай"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Акмолинской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Актюбинской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Алматинской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городу Алматы"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городу Астане"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Атырауской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Западно-Казахстанской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Жамбылской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области Жетісу"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Карагандинской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Костанайской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Кызылординской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Мангистауской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Павлодарской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Северо-Казахстанской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Туркестанской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области Ұлытау"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Восточно-Казахстанской области"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городу Шымкент"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"Морская администрация портов Республики Казахстан" Комитета автомобильного транспорта и транспортного контроля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 Министерства индустрии и инфраструктурного развития Республики Казахстан согласно приложению 24 к настоящему приказу.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автомобильного транспорта и транспортного контроля Министерства транспорта Республики Казахстан обеспечить: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транспорта Республики Казахстан.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подписания.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железнодорожного и водного транспорта Министерства транспорта Республики Казахстан"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железнодорожного и водного транспорта Министерства транспорта Республики Казахстан" (далее – Комитет) является ведомством Министерства транспорта Республики Казахстан (далее – Министерство), осуществляющим в пределах своей компетенции регулятивные и реализационные функции, а также участвующим в выполнении стратегических функций Министерства в области железнодорожного и водного транспорта.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Есиль, проспект Кабанбай батыра, 32/1, здание "Транспорт Тауэр".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министрлігінің Теміржол және су көлігі комитеті" республикалық мемлекеттiк мекемесi;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железнодорожного и водного транспорта Министерства транспорта Республики Казахстан".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государственной политики в области железнодорожного и водного транспорта и последующая ее реализация;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обеспечения потребностей экономики республики и населения в перевозках, выполнении работ и оказании услуг, а также дальнейшее развитие перевозок и инфраструктуры железнодорожного и водного транспорта;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прав и законных интересов физических и юридических лиц, а также национальных интересов государства, а также создание условий для развития конкуренции, в том числе в области международных перевозок.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 в пределах своей компетенции;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(отчеты, материалы) от структурных подразделений Министерства, государственных органов, организаций, их должностных лиц, физических и юридических лиц, необходимую информацию и материалы;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законодательства Республики Казахстан;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проверяет исполнение договорных обязательств и принимает акты об оказанных услугах;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права, предусмотренные действующим законодательством Республики Казахстан.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разъяснений по вопросам, входящим в компетенцию Комитета;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бухгалтерского учета;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и предоставление бухгалтерской и финансовой отчетности в Министерство;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полного, своевременного и эффективное использование бюджетных средств, выделенных Комитету;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пределах своей компетенции;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разработке, согласование и утверждение нормативных правовых актов в пределах своей компетенции;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внутренних водных путей в судоходном состоянии и содержание шлюзов;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согласование технических регламентов и стандартов;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нормативов предоставления земельных участков в соответствии с проектно-технической документацией и генеральными схемами развития железнодорожных путей и железнодорожных станций;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правил субсидирования за счет бюджетных средств убытков перевозчиков, связанных с осуществлением социально значимых перевозок пассажиров;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правил технологического взаимодействия участников перевозочного процесса;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перечня станционных путей, объектов электроснабжения, сигнализации, связи, устройств, оборудования, зданий, строений, сооружений и иных объектов, технологически необходимых для функционирования магистральной железнодорожной сети, по согласованию с государственным органом, осуществляющим руководство в сферах естественных монополий;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порядка и мер обеспечения обязательств по договорам на организацию перевозок и (или) выполнение услуг, связанных с перевозкой;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перечня грузов, подлежащих сопровождению военизированной охраной при перевозке железнодорожным транспортом;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порядка награждения работников железнодорожного транспорта знаком профессионального отличия;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порядка предоставления услуг экспедитора;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порядка предоставления услуг операторов вагонов (контейнеров);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порядка предоставления услуг локомотивной тяги;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перечня операций, входящих в услуги магистральной железнодорожной сети, по согласованию с государственным органом, осуществляющим руководство в сферах естественных монополий;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перечня классификации подвижного состава, специального подвижного состава;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инструкции по движению поездов и маневровой работе на железнодорожном транспорте;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правил организации продажи проездных документов (билетов) на железнодорожном транспорте в Республике Казахстан;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порядка ведения учета и представления отчетности о перевозках пассажиров, багажа, грузобагажа, грузов и использовании подвижного состава при перевозках;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терминов, связанных с движением поездов;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порядка и условий прицепки и курсирования подвижного состава в составе пассажирских поездов;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технических и технологических типовых норм расходов сырья и материалов, запасных частей, оборудования, топлива, энергии, технических потерь для субъектов естественных монополий на железнодорожном транспорте;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перечня железнодорожных вокзалов согласно их классу;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правил обеспечения военизированной охраной грузов при перевозке железнодорожным транспортом;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перечня социально значимых пассажирских межобластных сообщений;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перечня магистральных путей, входящих в магистральную железнодорожную сеть;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правил передачи в состав магистральной железнодорожной сети объектов, построенных за счет средств физических и юридических лиц;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правил организации перевозок пассажиров в межобластном и международном сообщениях;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правил пользования магистральной железнодорожной сетью;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(билетов);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правил нахождения пассажиров, граждан и размещения объектов в зонах повышенной опасности железнодорожного транспорта, проведения в них работ, проезда и перехода через железнодорожные пути;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правил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правил долгосрочного субсидирования расходов перевозчика, связанных с осуществлением перевозок пассажиров по социально значимым сообщениям;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правил организации деятельности железнодорожных вокзалов;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методики определения класса железнодорожных вокзалов;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методики определения предельных уровней цен (тарифов) на услуги по перевозке пассажиров по социально значимым сообщениям;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порядка взаимодействия национальной железнодорожной компании и перевозчиков с государственными органами при осуществлении перевозок;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квалификационных требований для допуска граждан к работе в качестве морских лоцманов;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типового договора на долгосрочное субсидирование расходов перевозчика, связанных с осуществлением перевозок пассажиров по социально значимым сообщениям;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правил субсидирования ставок вознаграждения при кредитовании и финансовом лизинге на приобретение вагонов и локомотивов;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положения о капитане морского порта;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правил классификации и постройки морских судов;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правил освидетельствования грузоподъемных устройств морских судов;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правил обеспечения питанием экипажей морских судов;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особенностей регулирования рабочего времени и времени отдыха плавательного состава судов морского флота Республики Казахстан по согласованию с уполномоченным государственным органом по труду;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образцов профессионального диплома, подтверждения профессионального диплома, правил дипломирования моряков;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перечня опасных грузов, предназначенных для перевозки судами в сферах внутреннего водного транспорта и морского транспорта;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образца мореходной книжки, порядка ее оформления и выдачи;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правил определения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правил по оборудованию морских судов;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правил плавания и стоянки судов в морских портах Республики Казахстан и на подходах к ним;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разработка перечня судовых документов, правил ведения судовых документов и требований к судовым документам;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правил перевозок пассажиров, багажа и грузов морским транспортом Республики Казахстан;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разработка требований минимального состава экипажа судна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торговом мореплавании";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формы и порядка ведения журнала непрерывной регистрации истории судна;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устава службы на судах морского транспорта Республики Казахстан;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разработка перечня и форм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правил размещения морских портов для их строительства;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правил выдачи свидетельства о страховании или ином финансовом обеспечении гражданской ответственности за ущерб от загрязнения нефтью;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порядка ведения реестров удостоверений личности моряка Республики Казахстан, профессиональных дипломов, подтверждений профессиональных дипломов, льготных разрешений, мореходных книжек;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правил медицинского осмотра членов экипажа судна, требований к состоянию их здоровья и физической пригодности, а также формы медицинского заключения по согласованию с уполномоченным органом в области здравоохранения;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правил освидетельствования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 и требований к ним;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 положения о лоцманской службе;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перечня участков внутренних водных путей, типов и размеров судов, подлежащих обязательной лоцманской проводке;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разработка правил освидетельствования судов в эксплуатации;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правил технического наблюдения за постройкой судов и изготовлением материалов и изделий;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правил пропуска судов через судоходные шлюзы;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правил по обновлению судов внутреннего водного плавания и судов смешанного "река – море" плавания;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правил по обновлению судов технического флота;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правил постройки судов внутреннего плавания;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порядка и сроков подъема затонувшего имущества;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правил планирования и проведения путевых работ по обеспечению безопасности судоходства на внутренних водных путях;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форм и сроков, а также правил составления отчетности о плавании судов по судоходным водным путям по согласованию с уполномоченным органом в области государственной статистики;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правил в области безопасности и охраны труда на судах внутреннего водного транспорта по согласованию с уполномоченным государственным органом по труду;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разработка правил эксплуатации внутренних водных путей;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правил пользования береговой полосой;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 правил осуществления лоцманской проводки судов в сферах внутреннего водного и морского транспорта;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правил захода судов в порт и выхода их из порта, плавания судов в пределах акватории порта и стоянки в порту;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разработка правил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правил перевозок пассажиров, багажа и грузов на внутреннем водном транспорте;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правил технической эксплуатации судов внутреннего водного плавания;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правил плавания по внутренним водным путям;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устава службы на судах;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правил буксировки судов, плотов и иных плавучих объектов;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правил технической эксплуатации, обследования и ремонта судоходных гидротехнических сооружений (шлюзов);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разработка правил по определению размера, режима пользования землями охранных зон и использования земель для нужд железнодорожного транспорта в полосе отвода;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разработка правил строительства судов внутреннего и смешанного "река-море" плавания с использованием элементов эксплуатировавшихся судов;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перечня обязательных услуг морского порта;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разработка правил перевозки опасных грузов;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правил и требований по охране судов и портовых средств;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требований к режиму работы, а также правил открытия и закрытия железнодорожных станций, разъездов для выполнения всех или отдельных операций по согласованию с местными представительными и исполнительными органами областей, города республиканского значения, столицы, района (города областного значения) и иных населенных пунктов;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перечня должностей (профессий) работников в сфере внутреннего водного транспорта, имеющих право ношения форменной одежды (без погон), образцов форменной одежды (без погон) и знаков различия работников в сфере внутреннего водного транспорта, имеющих еҰ право ношения, порядка ношения форменной одежды (без погон), образцов форменной одежды (без погон) и знаков различия работников в сфере внутреннего водного транспорта, имеющих еҰ право ношения;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порядка согласования примыкания вновь строящихся путей к существующим подъездным путям;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разработка методики определения объемов субсидирования расходов перевозчиков, осуществляющих перевозки пассажиров по социально значимым сообщениям;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разработка положения о национальном морском перевозчике;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и утверждение типового договора на субсидирование ставки вознаграждения при кредитовании и финансовом лизинге на приобретение вагонов и локомотивов;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определение уполномоченной организации для проведения оценки охраны портовых средств и разработки плана охраны портовых средств;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требований по профессиональной подготовке и здоровью к работникам железнодорожного транспорта, непосредственно связанным с движением поездов;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правил осуществления экспедиторской деятельности на морском транспорте Республики Казахстан;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форм коммерческих актов и актов общей формы, порядка их составления и порядка удостоверения обстоятельств, не требующих составления актов;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разработка правил особенностей регулирования труда моряков и оплаты их труда по согласованию с уполномоченным государственным органом по труду;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разработка порядка прекращения железнодорожного сообщения по железнодорожным путям, являющимся государственной собственностью;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утверждение инвестиционных программ субъектов естественных монополий совместно с уполномоченным органом, осуществляющим руководство в сферах естественных монополий;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подзаконных нормативных правовых актов, определяющих порядок оказания государственных услуг;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разработка правил государственной регистрации судов и прав на них;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разработка совместно с государственным органом, осуществляющим руководство в сферах естественных монополий, инвестиционных программ (проектов) субъектов естественных монополий в сфере портов, учитываемых при утверждении тарифов (цен, ставок сборов) или их предельных уровней;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разработка правил выдачи разрешения на эксплуатацию судна, плавающего под флагом иностранного государства, в казахстанском секторе Каспийского моря; 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разработка перечня операций, входящих в услуги подъездных путей, по согласованию с государственным органом, осуществляющим руководство в сферах естественных монополий;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разработка правил субсидирования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типового договора на субсидирование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правил включения и исключения магистральных, станционных путей и иных объектов магистральной железнодорожной сети из перечня магистральных, станционных путей и иных объектов, технологически необходимых для функционирования магистральной железнодорожной сети;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разработка правил долгосрочного субсидирования расходов оператора локомотивной тяги в пассажирском движении по социально значимым сообщениям;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методики определения объемов долгосрочного субсидирования расходов оператора локомотивной тяги в пассажирском движении по социально значимым сообщениям;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правил отнесения водных объектов к категории судоходных и перечня судоходных водных путей;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согласование строительства в зоне действия средств навигационной обстановки морских путей;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осуществление навигационно-гидрографического обеспечения условий плавания судов по внутренним водным путям, за исключением участков пограничной зоны Республики Казахстан;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осуществление руководства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обеспечение соблюдения законов и иных нормативных правовых актов в области национальной безопасности;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осуществление международного сотрудничества в пределах своей компетенции;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обеспечение защиты прав потребителей при оказании государственных услуг;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принятие решения о предоставлении права плавания под Государственным флагом Республики Казахстан и временном переводе судна под флаг иностранного государства;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выдача разрешения на эксплуатацию судна, плавающего под флагом иностранного государства, в казахстанском секторе Каспийского моря;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осуществление прекращения железнодорожного сообщения по железнодорожным путям, являющимся государственной собственностью;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секретов, гражданской обороны, мобилизационной подготовки и мобилизации;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тарифов (цен) за пользование услугами навигационного центра;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разработка правил эксплуатации морских портов, в том числе морских портов имеющих статус международного значения, портовых сооружений и акватории морского порта;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разработка требований по профессиональной подготовке и здоровью к работникам железнодорожного транспорта, непосредственно связанным с движением поездов;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разработка правил перевозок грузов железнодорожным транспортом;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разработка правил разработки единых технологических процессов работы подъездных путей и станций примыкания;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разработка типовых договоров между перевозчиком и экспедитором об организации перевозок грузов железнодорожным транспортом;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разработка по согласованию с уполномоченным органом в области охраны окружающей среды правил по предотвращению загрязнений с судов;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разработка правил предоставления статуса морского порта;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правил применения цен (тарифов) за обязательные услуги морского порта;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разработка правил плавания в территориальных водах Республики Казахстан;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 норм расходов горюче-смазочных материалов (в натуральном выражении) судами государственного технического флота;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разработка методики определения стоимости подъема затонувшего имущества;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разработка правил и условий присвоения статуса Национального морского перевозчика;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правил проведения спасательных операций в казахстанском секторе Каспийского моря совместно с уполномоченным органом в сфере гражданской защиты, Министерством обороны и Комитетом национальной безопасности;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разработка перечня неснижаемых запасов материалов и оборудований, порядка их использования и хранения для каждого судоходного шлюза;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разработка типовых учебных программ по специальностям в области водного транспорта по согласованию с уполномоченным органом в области образования и (или) уполномоченным органом в области науки и высшего образования;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разработка правил освидетельствования морских судов;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разработка правил выдачи и формы свидетельства о страховании или ином финансовом обеспечении ответственности за удаление затонувших судов;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разработка правил удаления затонувшего имущества;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разработка методики определения объемов и стоимости работ и услуг, оказываемых предприятием уполномоченного органа;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разработка правил действия капитана судна в случае нападения на судно лиц с целью совершения противоправных действий;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разработка правил постройки судов смешанного "река-море" плавания;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разработка правил ремонта судов;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разработка Правил классификации судов внутреннего и смешанного "река-море" плавания;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разработка формы свидетельства о минимальном составе экипажа судна;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разработка перечня обязательных услуг порта;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разработка порядка выдачи свидетельства о минимальном составе экипажа судна;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разработка типовых квалификационных характеристик должностей руководителей, специалистов и других служащих организаций внутреннего водного транспорта;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установление районов необязательной лоцманской проводки судов;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определение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одобрение отчета об оценке охраны портовых средств и плана охраны портовых средств и поправок к ним;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осуществление организации обеспечения безопасности судоходства;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правил оказания государственной услуги "Выдача удостоверений личности моряка Республики Казахстан";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взаимодействие с Морской администрацией портов Республики Казахстан по вопросам осуществления реализационных функций, в том числе государственных услуг;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Комитет осуществляет иные полномочия, предусмотренные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31"/>
    <w:bookmarkStart w:name="z23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Комитетом возложенных на него задач и осуществлением им своих полномочий.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и обязанности своих заместителей, работников;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Комитета;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Комитета в государственных органах и иных организациях;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Комитета;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реализацию республиканских бюджетных программ, по которым ответственным является Комитет;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руководителю аппарата Министерства к назначению, освобождению от должности, поощрению, оказанию материальной помощи и наказанию своих заместителей;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руководителю аппарата Министерства предложения по структуре и штатной численности Комитета;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248"/>
    <w:bookmarkStart w:name="z255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52"/>
    <w:bookmarkStart w:name="z259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осуществляется в соответствии с законодательством Республики Казахстан.</w:t>
      </w:r>
    </w:p>
    <w:bookmarkEnd w:id="254"/>
    <w:bookmarkStart w:name="z261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республиканского государственного учреждения "Комитет железнодорожного и водного транспорта Министерства транспорта Республики Казахстан"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казенное предприятие "Қазақстан су жолдары" Комитета транспорта Министерства транспорта Республики Казахстан.</w:t>
      </w:r>
    </w:p>
    <w:bookmarkEnd w:id="256"/>
    <w:bookmarkStart w:name="z302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республиканского государственного учреждения "Комитет железнодорожного и водного транспорта Министерства транспорта Республики Казахстан"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перечнем в соответствии с приказом Министра транспорта РК от 03.04.2024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"Морская администрация портов Республики Казахстан" Комитета железнодорожного и водного транспорта Министерства транспорта Республики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64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</w:t>
      </w:r>
    </w:p>
    <w:bookmarkEnd w:id="258"/>
    <w:bookmarkStart w:name="z26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автомобильного транспорта и транспортного контроля Министерства транспорта Республики Казахстан" (далее – Комитет) является ведомством Министерства транспорта Республики Казахстан (далее – Министерство), осуществляющим в пределах своей компетенции регулятивные, реализационные функции в области автомобильного транспорта, контрольно-надзорные функции в области автомобильного, железнодорожного и водного транспорта, а также участвующим в выполнении стратегических функций Министерства в области автомобильного транспорта.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Есиль, проспект Кабанбай батыра, 32/1, здание "Транспорт Тауэр".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министрлiгiнiң Автомобиль көлігі және көліктік бақылау комитетi" республикалық мемлекеттiк мекемесi;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автомобильного транспорта и транспортного контроля Министерства транспорта Республики Казахстан".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74"/>
    <w:bookmarkStart w:name="z28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государственной политики в области автомобильного транспорта и последующая ее реализация;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обеспечения потребностей экономики республики и населения в автомобильных перевозках, выполнении работ и оказании услуг, а также дальнейшее развитие автомобильных перевозок и инфраструктуры автомобильного транспорта;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прав и законных интересов физических и юридических лиц, а также национальных интересов государства, а также создание условий для развития конкуренции, в том числе в области международных автомобильных перевозок;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и надзора за обеспечением безопасной эксплуатации и деятельностью на всех видах транспорта, за исключением воздушного и трубопроводного;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и надзора за деятельностью, а также за соблюдением юридическими и физическими лицами требований законодательства в области транспорта, за исключением воздушного и трубопроводного.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 в пределах своей компетенции;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(отчеты, материалы) от структурных подразделений Министерства и территориальных органов Комитета, государственных органов, организаций, их должностных лиц, физических и юридических лиц, необходимую информацию и материалы;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законодательства Республики Казахстан;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привлекает соответствующих специалистов для участия в экспертизах по вопросам, отнесенным к своей компетенции;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участие в проведении проверок физических и юридических лиц осуществляющих свою деятельность на транспорте территориальными органами Комитета;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предложения в государственные органы по предупреждению транспортных происшествий, нарушений порядка эксплуатации и содержания транспорта;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осуществлении транспортного контроля транспортных средств на постах транспортного контроля;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проверяет исполнение договорных обязательств и принимает акты об оказанных услугах;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использует специальные технические средства связи, специальный транспорт, а также использует жезл, свисток и шлагбаум при работе на постах транспортного контроля;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требует от территориальных органов Комитета своевременного и точного исполнения приказов и поручений Министерства и Комитета;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права, предусмотренные действующим законодательством Республики Казахстан.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разъяснений по вопросам, входящим в компетенцию Комитета;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бухгалтерского учета;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и предоставление бухгалтерской и финансовой отчетности в Министерство;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полного, своевременного и эффективное использование бюджетных средств, выделенных Комитету;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пределах своей компетенции;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разработке, согласование и утверждение нормативных правовых актов в пределах своей компетенции;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согласование технических регламентов и стандартов;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реестра физических и юридических лиц, подавших уведомление о начале осуществления деятельности по изготовлению и выдаче электронных карточек к электронным (цифровым) тахографам;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национальной базы данных по электронным (цифровым) тахографам;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Государственного реестра подвижного состава;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разрешительного контроля;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 соответствии требованиям, установленным в порядке перевозок грузов автомобильным транспортом, на транспортные средства, зарегистрированные в Республике Казахстан, предназначенные для перевозки скоропортящихся грузов, при осуществлении международных перевозок;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разработка проверочных листов, критериев оценки степени рисков и формирование списков выборочных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на основании международных договоров Республики Казахстан решения о признании иностранного классификационного общества;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заключение соглашений с иностранным классификационным обществом по определению полномочий по освидетельствованию судов и условий их предоставления иностранными классификационными обществами;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правил допуска автомобильных перевозчиков к осуществлению международных автомобильных перевозок грузов;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правил применения на территории Республики Казахстан международного сертификата взвешивания грузовых транспортных средств;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порядка организации работы постов транспортного контроля;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правил организации работы автоматизированных станций измерения;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методики расчета тарифов на оказание услуг по перевозке пассажиров и багажа по регулярным маршрутам;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правил оказания услуг по перевозке лиц с инвалидностью автомобильным транспортом;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типового договора организации регулярных автомобильных перевозок пассажиров и багажа;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допустимых параметров автотранспортных средств, предназначенных для передвижения по автомобильным дорогам Республики Казахстан;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правил организации труда и отдыха водителей, а также применения тахографов;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правил перевозки опасных грузов автомобильным транспортом;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правил перевозок пассажиров и багажа автомобильным транспортом;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правил перевозок грузов автомобильным транспортом;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правил технической эксплуатации автотранспортных средств;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правил применения разрешительной системы автомобильных перевозок в Республике Казахстан в международном сообщении;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перечня опасных грузов, допускаемых к перевозке автотранспортными средствами на территории Республики Казахстан;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порядка организации и осуществления перевозок крупногабаритных и тяжеловесных грузов на территории Республики Казахстан;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правил привлечения перевозчиков к ликвидации чрезвычайных ситуаций;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правил технической эксплуатации железнодорожного транспорта;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правил безопасности на железнодорожном транспорте;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правил о грузовой марке морских судов;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правил аттестации судоводителей на право управления маломерным судном;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правил пользования маломерными судами и базами (сооружениями) для их стоянок;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правил по техническому надзору за палубными маломерными судами;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перечня водных бассейнов в зависимости от разряда районов плавания маломерных судов;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формы диплома для лиц командного состава судов;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правил государственной регистрации судна, в том числе маломерного судна, и прав на него;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перечня должностей (профессий) работников государственного контроля на железнодорожном транспорте, имеющих право ношения форменной одежды (без погон), ее образцов, порядка ношения и знаков различия;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перечня должностных лиц уполномоченного органа, осуществляющих государственный контроль в сфере автомобильного транспорта, имеющих право ношения форменной одежды (без погон), образцов форменной одежды (без погон), номерных нагрудных знаков, служебного удостоверения;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перечня должностей (профессий) работников государственного контроля на морском транспорте, которым выдается форменная одежда (без погон), образцов формы и знаков различия, порядка ношения форменной одежды;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перечня должностей (профессий) работников государственного контроля и надзора, имеющих право ношения форменной одежды (без погон), образцов форменной одежды (без погон) и знаков различия, а также порядка ее ношения;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железнодорожном и морском транспорте, должностных лиц уполномоченного органа, осуществляющих государственный контроль в сфере автомобильного транспорта и работников государственного надзора на внутреннем водном транспорте, имеющих право ношения форменной одежды (без погон), форменной одеждой (без погон);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методики определения стоимости услуг по проведению обязательного технического осмотра;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правил определения юридического лица, осуществляющего функции оператора системы экстренного вызова при авариях и катастрофах;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правил организации и эксплуатации системы экстренного вызова при авариях и катастрофах;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порядка ведения и формы журнала учета актов о назначении проверок пассажирских поездов;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форм государственного судового реестра, реестра арендованных иностранных судов и судовой книги;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порядка присвоения названия судна в сфере внутреннего водного транспорта;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порядка государственной регистрации транспортных средств городского рельсового транспорта;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разработка требований к минимальному составу экипажей судов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подзаконных нормативных правовых актов, определяющих порядок оказания государственных услуг;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утверждение маршрутов и расписаний движения по регулярным междугородным межобластным автомобильным перевозкам пассажиров и багажа по согласованию с местными исполнительными органами соответствующих областей, городов республиканского значения, столицы;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организации регулярных международных автомобильных перевозок пассажиров и багажа, согласование расписания движения по маршрутам указанных перевозок;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ведения реестров маршрутов регулярных международных и междугородных межобластных автомобильных перевозок пассажиров и багажа;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осуществление руководства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порядка выдачи и выдача разрешения на осуществление эксплуатации судов, плавающих под флагом иностранного государства, для гидрографической, научной, гидротехнической, спасательной и иной деятельности, связанной с торговым мореплаванием;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произведение паритетного обмена с компетентными органами иностранных государств бланками разрешительных документов;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осуществление международного сотрудничества в пределах своей компетенции;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обеспечение защиты прав потребителей при оказании государственных услуг;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обеспечение взаимодействия государства с общественными объединениями и объединениями юридических лиц в форме ассоциаций (союзов) в сфере автомобильного транспорта;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выдача специального разрешения на перевозку опасного груза по территории Республики Казахстан;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осуществление контроля за сервисными центрами (мастерскими);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осуществление проверок соблюдения требований безопасности движения на магистральных, станционных и подъездных путях;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осуществление контроля и надзора за обеспечением безопасности судоходства и мореплавания;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формирование статистической информации о нарушениях требований безопасности движения;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привлечение соответствующих специалистов для участия в экспертизах по вопросам, отнесенным к своей компетенции;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осуществление контроля за обеспечением безопасности мореплавания, осуществляемого через морскую администрацию порта;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осуществление контроля и надзора за безопасной эксплуатацией портовых сооружений;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осуществление контроля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осуществление контроля и надзора в области внутреннего водного транспорта;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осуществление государственного контроля и надзора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водного транспорта, выявление и принятие мер по пресечению их нарушений;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секретов, гражданской обороны, мобилизационной подготовки и мобилизации;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ведение реестра операторов технического осмотра;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проведение перерегистрации маломерных судов в случае изменения вследствие переоборудования технических данных судна;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выдача сертификата безопасности;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тарифов (цен) за пользование услугами навигационного центра;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разработка формы сертификата безопасности;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правил по обмеру судов;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правил использования технических средств для фиксации фактов совершения административных правонарушений и действий должностных лиц уполномоченного органа;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порядка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 в территориальном подразделении уполномоченного органа;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требований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разработка перечня неснижаемых запасов материалов и оборудований, порядок их использования и хранения для судоходных шлюзов;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разработка формы акта осмотра маломерного судна и предписания;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осуществление контроля за государственной регистрацией железнодорожного подвижного состава;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осуществление контроля за соблюдением законодательства Республики Казахстан об автомобильном транспорте;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осуществление контроля и надзора за соблюдением порядка плавания по внутренним водным путям физическими и юридическими лицами;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осуществление контроля за соблюдением требований, предъявляемых к комплектованию экипажа судна;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осуществление проверок наличия судовых документов на судне;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осуществление в порядке и случаях, предусмотренных законодательством Республики Казахстан, административного задержания морских и маломерных судов, произведение досмотра морских и маломерных судов;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осуществление контроля за соблюдением порядка перевозок пассажиров и грузов, в том числе опасных грузов;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внесение в государственные органы предложений о мерах по предупреждению аварийных случаев и транспортных происшествий, нарушений порядка эксплуатации водного транспорта;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осуществление контроля за соблюдением физическими и юридическими лицами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осуществление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осуществление контроля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городского рельсового транспорта, выявление и принятие мер по пресечению их нарушений;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согласование правил перевозок пассажиров и багажа автомобильным транспортом в столице;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разработка и утверждение правил организации работы станций взвешивания автомобильных транспортных средств;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ведение реестра автоматизированных станций измерения;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разработка правил безопасности на городском рельсовом транспорте;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правил технической эксплуатации, обслуживания и ремонта железнодорожных путей;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разработка правил технической эксплуатации, обслуживания и ремонта железнодорожных переездов;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разработка правил технической эксплуатации, обслуживания и ремонта искусственных сооружений;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разработка правил технической эксплуатации, обслуживания и ремонта подвижного состава;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разработка формы информации о нарушениях безопасности движения;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разработка правил перевозок пассажиров, багажа, грузобагажа и почтовых отправлений железнодорожным транспортом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132) Комитет осуществляет иные полномочия, предусмотренные законами Республики Казахстан, актами Президента Республики Казахстан, Правительства Республики Казахстан и приказами Министра. </w:t>
      </w:r>
    </w:p>
    <w:bookmarkEnd w:id="442"/>
    <w:bookmarkStart w:name="z449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Комитетом возложенных на него задач и осуществлением им своих полномочий.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и обязанности своих заместителей, работников и руководителей территориальных органов Комитета;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Комитета;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Комитета;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Комитета в государственных органах и иных организациях;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Комитета;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реализацию республиканских бюджетных программ, по которым ответственным является Комитет;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руководителю аппарата Министерства к назначению, освобождению от должности, поощрению, оказанию материальной помощи и наказанию своих заместителей, руководителей территориальных органов Комитета;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руководителю аппарата Министерства предложения по структуре и штатной численности Комитета и его территориальных органов;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459"/>
    <w:bookmarkStart w:name="z466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63"/>
    <w:bookmarkStart w:name="z470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осуществляется в соответствии с законодательством Республики Казахстан.</w:t>
      </w:r>
    </w:p>
    <w:bookmarkEnd w:id="465"/>
    <w:bookmarkStart w:name="z472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Министра транспорта РК от 03.04.2024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"Инспекция транспортного контроля по области Абай" Комитета автомобильного транспорта и транспортного контроля Министерства транспорта Республики Казахстан";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"Инспекция транспортного контроля по Акмолинской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"Инспекция транспортного контроля по Актюбинской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"Инспекция транспортного контроля по Алматинской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"Инспекция транспортного контроля по городу Алматы" Комитета автомобильного транспорта и транспортного контроля Министерства транспорта Республики Казахстан";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"Инспекция транспортного контроля по городу Астане" Комитета автомобильного транспорта и транспортного контроля Министерства транспорта Республики Казахстан";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"Инспекция транспортного контроля по Атырауской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"Инспекция транспортного контроля по Западно-Казахстанской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"Инспекция транспортного контроля по Жамбылской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"Инспекция транспортного контроля по области Жетісу" Комитета автомобильного транспорта и транспортного контроля Министерства транспорта Республики Казахстан";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учреждение "Инспекция транспортного контроля по Карагандинской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учреждение "Инспекция транспортного контроля по Костанайской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учреждение "Инспекция транспортного контроля по Кызылординской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учреждение "Инспекция транспортного контроля по Мангистауской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учреждение "Инспекция транспортного контроля по Павлодарской области" Комитета автомобильного транспорта и транспортного контроля Министерства транспорта Республики Казахстан" согласно приложению 17 к настоящему приказу;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учреждение "Инспекция транспортного контроля по Северо-Казахстанской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учреждение "Инспекция транспортного контроля по Туркестанской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учреждение "Инспекция транспортного контроля по области Ұлытау" Комитета автомобильного транспорта и транспортного контроля Министерства транспорта Республики Казахстан";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республиканское государственное учреждение "Инспекция транспортного контроля по Восточно-Казахстанской области" Комитета автомобильного транспорта и транспортного контроля Министерства транспорта Республики Казахстан";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республиканское государственное учреждение "Инспекция транспортного контроля по городу Шымкент" Комитета автомобильного транспорта и транспортного контроля Министерства транспорта Республики Казахстан";</w:t>
      </w:r>
    </w:p>
    <w:bookmarkEnd w:id="4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Министра транспорта РК от 03.04.2024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495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области Абай" Комитета автомобильного транспорта и транспортного контроля Министерства транспорта Республики Казахстан"</w:t>
      </w:r>
    </w:p>
    <w:bookmarkEnd w:id="487"/>
    <w:bookmarkStart w:name="z496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88"/>
    <w:bookmarkStart w:name="z49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транспортного контроля по области Абай" Комитета автомобильного транспорта и транспортного контроля Министерства транспорта Республики Казахстан"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489"/>
    <w:bookmarkStart w:name="z49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90"/>
    <w:bookmarkStart w:name="z49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91"/>
    <w:bookmarkStart w:name="z50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492"/>
    <w:bookmarkStart w:name="z50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493"/>
    <w:bookmarkStart w:name="z50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494"/>
    <w:bookmarkStart w:name="z50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495"/>
    <w:bookmarkStart w:name="z50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100100, область Абай, город Семей, улица Мангилик ел, 10.</w:t>
      </w:r>
    </w:p>
    <w:bookmarkEnd w:id="496"/>
    <w:bookmarkStart w:name="z50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497"/>
    <w:bookmarkStart w:name="z50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"Абай облысы бойынша көліктік бақылау инспекциясы" республикалық мемлекеттiк мекемесi;</w:t>
      </w:r>
    </w:p>
    <w:bookmarkEnd w:id="498"/>
    <w:bookmarkStart w:name="z50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области Абай" Комитета автомобильного транспорта и транспортного контроля Министерства транспорта Республики Казахстан".</w:t>
      </w:r>
    </w:p>
    <w:bookmarkEnd w:id="499"/>
    <w:bookmarkStart w:name="z50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500"/>
    <w:bookmarkStart w:name="z50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501"/>
    <w:bookmarkStart w:name="z51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502"/>
    <w:bookmarkStart w:name="z51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503"/>
    <w:bookmarkStart w:name="z512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504"/>
    <w:bookmarkStart w:name="z51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05"/>
    <w:bookmarkStart w:name="z51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506"/>
    <w:bookmarkStart w:name="z51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507"/>
    <w:bookmarkStart w:name="z51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508"/>
    <w:bookmarkStart w:name="z51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09"/>
    <w:bookmarkStart w:name="z51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510"/>
    <w:bookmarkStart w:name="z51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511"/>
    <w:bookmarkStart w:name="z52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512"/>
    <w:bookmarkStart w:name="z52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513"/>
    <w:bookmarkStart w:name="z52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514"/>
    <w:bookmarkStart w:name="z52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515"/>
    <w:bookmarkStart w:name="z52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516"/>
    <w:bookmarkStart w:name="z52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517"/>
    <w:bookmarkStart w:name="z52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518"/>
    <w:bookmarkStart w:name="z52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519"/>
    <w:bookmarkStart w:name="z52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520"/>
    <w:bookmarkStart w:name="z52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521"/>
    <w:bookmarkStart w:name="z53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522"/>
    <w:bookmarkStart w:name="z53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523"/>
    <w:bookmarkStart w:name="z53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524"/>
    <w:bookmarkStart w:name="z53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525"/>
    <w:bookmarkStart w:name="z53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526"/>
    <w:bookmarkStart w:name="z53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527"/>
    <w:bookmarkStart w:name="z53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528"/>
    <w:bookmarkStart w:name="z53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</w:t>
      </w:r>
    </w:p>
    <w:bookmarkEnd w:id="529"/>
    <w:bookmarkStart w:name="z53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530"/>
    <w:bookmarkStart w:name="z53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31"/>
    <w:bookmarkStart w:name="z54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532"/>
    <w:bookmarkStart w:name="z54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533"/>
    <w:bookmarkStart w:name="z54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534"/>
    <w:bookmarkStart w:name="z54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535"/>
    <w:bookmarkStart w:name="z54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536"/>
    <w:bookmarkStart w:name="z54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537"/>
    <w:bookmarkStart w:name="z54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538"/>
    <w:bookmarkStart w:name="z54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539"/>
    <w:bookmarkStart w:name="z54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540"/>
    <w:bookmarkStart w:name="z54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541"/>
    <w:bookmarkStart w:name="z55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542"/>
    <w:bookmarkStart w:name="z55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543"/>
    <w:bookmarkStart w:name="z55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544"/>
    <w:bookmarkStart w:name="z55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545"/>
    <w:bookmarkStart w:name="z55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546"/>
    <w:bookmarkStart w:name="z55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547"/>
    <w:bookmarkStart w:name="z55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548"/>
    <w:bookmarkStart w:name="z55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549"/>
    <w:bookmarkStart w:name="z55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550"/>
    <w:bookmarkStart w:name="z55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551"/>
    <w:bookmarkStart w:name="z56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552"/>
    <w:bookmarkStart w:name="z56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553"/>
    <w:bookmarkStart w:name="z56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554"/>
    <w:bookmarkStart w:name="z56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555"/>
    <w:bookmarkStart w:name="z56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556"/>
    <w:bookmarkStart w:name="z56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557"/>
    <w:bookmarkStart w:name="z56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558"/>
    <w:bookmarkStart w:name="z56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559"/>
    <w:bookmarkStart w:name="z56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560"/>
    <w:bookmarkStart w:name="z56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561"/>
    <w:bookmarkStart w:name="z57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562"/>
    <w:bookmarkStart w:name="z57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563"/>
    <w:bookmarkStart w:name="z57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564"/>
    <w:bookmarkStart w:name="z57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565"/>
    <w:bookmarkStart w:name="z57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566"/>
    <w:bookmarkStart w:name="z57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567"/>
    <w:bookmarkStart w:name="z57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568"/>
    <w:bookmarkStart w:name="z57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объектов,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569"/>
    <w:bookmarkStart w:name="z57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570"/>
    <w:bookmarkStart w:name="z57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571"/>
    <w:bookmarkStart w:name="z58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572"/>
    <w:bookmarkStart w:name="z58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573"/>
    <w:bookmarkStart w:name="z58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выдача свидетельства о минимальном составе экипажа судна;</w:t>
      </w:r>
    </w:p>
    <w:bookmarkEnd w:id="574"/>
    <w:bookmarkStart w:name="z58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575"/>
    <w:bookmarkStart w:name="z58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576"/>
    <w:bookmarkStart w:name="z58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577"/>
    <w:bookmarkStart w:name="z58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578"/>
    <w:bookmarkStart w:name="z58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79"/>
    <w:bookmarkStart w:name="z58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сертификата безопасности;</w:t>
      </w:r>
    </w:p>
    <w:bookmarkEnd w:id="580"/>
    <w:bookmarkStart w:name="z58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581"/>
    <w:bookmarkStart w:name="z59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582"/>
    <w:bookmarkStart w:name="z591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583"/>
    <w:bookmarkStart w:name="z59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584"/>
    <w:bookmarkStart w:name="z59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585"/>
    <w:bookmarkStart w:name="z59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86"/>
    <w:bookmarkStart w:name="z59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587"/>
    <w:bookmarkStart w:name="z59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588"/>
    <w:bookmarkStart w:name="z59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589"/>
    <w:bookmarkStart w:name="z59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590"/>
    <w:bookmarkStart w:name="z59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591"/>
    <w:bookmarkStart w:name="z60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592"/>
    <w:bookmarkStart w:name="z60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593"/>
    <w:bookmarkStart w:name="z60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594"/>
    <w:bookmarkStart w:name="z60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595"/>
    <w:bookmarkStart w:name="z60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596"/>
    <w:bookmarkStart w:name="z60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597"/>
    <w:bookmarkStart w:name="z60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598"/>
    <w:bookmarkStart w:name="z607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599"/>
    <w:bookmarkStart w:name="z60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00"/>
    <w:bookmarkStart w:name="z60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601"/>
    <w:bookmarkStart w:name="z61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02"/>
    <w:bookmarkStart w:name="z611" w:id="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603"/>
    <w:bookmarkStart w:name="z61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6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614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Акмолинской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605"/>
    <w:bookmarkStart w:name="z615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6"/>
    <w:bookmarkStart w:name="z61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Акмолинской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607"/>
    <w:bookmarkStart w:name="z61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08"/>
    <w:bookmarkStart w:name="z61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09"/>
    <w:bookmarkStart w:name="z61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610"/>
    <w:bookmarkStart w:name="z62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611"/>
    <w:bookmarkStart w:name="z62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612"/>
    <w:bookmarkStart w:name="z62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613"/>
    <w:bookmarkStart w:name="z62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020000, Акмолинская область, город Кокшетау, улица Абая, 87.</w:t>
      </w:r>
    </w:p>
    <w:bookmarkEnd w:id="614"/>
    <w:bookmarkStart w:name="z62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615"/>
    <w:bookmarkStart w:name="z62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"Ақмола облысы бойынша көліктік бақылау инспекциясы" республикалық мемлекеттiк мекемесi;</w:t>
      </w:r>
    </w:p>
    <w:bookmarkEnd w:id="616"/>
    <w:bookmarkStart w:name="z62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Акмолинской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617"/>
    <w:bookmarkStart w:name="z62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618"/>
    <w:bookmarkStart w:name="z62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619"/>
    <w:bookmarkStart w:name="z62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620"/>
    <w:bookmarkStart w:name="z63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621"/>
    <w:bookmarkStart w:name="z631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622"/>
    <w:bookmarkStart w:name="z63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23"/>
    <w:bookmarkStart w:name="z63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624"/>
    <w:bookmarkStart w:name="z63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625"/>
    <w:bookmarkStart w:name="z63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626"/>
    <w:bookmarkStart w:name="z63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27"/>
    <w:bookmarkStart w:name="z63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628"/>
    <w:bookmarkStart w:name="z63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629"/>
    <w:bookmarkStart w:name="z63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630"/>
    <w:bookmarkStart w:name="z640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631"/>
    <w:bookmarkStart w:name="z641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632"/>
    <w:bookmarkStart w:name="z642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633"/>
    <w:bookmarkStart w:name="z643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634"/>
    <w:bookmarkStart w:name="z644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635"/>
    <w:bookmarkStart w:name="z645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636"/>
    <w:bookmarkStart w:name="z646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637"/>
    <w:bookmarkStart w:name="z647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638"/>
    <w:bookmarkStart w:name="z648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639"/>
    <w:bookmarkStart w:name="z64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640"/>
    <w:bookmarkStart w:name="z65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641"/>
    <w:bookmarkStart w:name="z65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642"/>
    <w:bookmarkStart w:name="z65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643"/>
    <w:bookmarkStart w:name="z65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644"/>
    <w:bookmarkStart w:name="z65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645"/>
    <w:bookmarkStart w:name="z655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646"/>
    <w:bookmarkStart w:name="z65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647"/>
    <w:bookmarkStart w:name="z65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648"/>
    <w:bookmarkStart w:name="z65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49"/>
    <w:bookmarkStart w:name="z65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650"/>
    <w:bookmarkStart w:name="z66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651"/>
    <w:bookmarkStart w:name="z66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652"/>
    <w:bookmarkStart w:name="z66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653"/>
    <w:bookmarkStart w:name="z66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654"/>
    <w:bookmarkStart w:name="z664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655"/>
    <w:bookmarkStart w:name="z66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656"/>
    <w:bookmarkStart w:name="z666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657"/>
    <w:bookmarkStart w:name="z667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658"/>
    <w:bookmarkStart w:name="z668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659"/>
    <w:bookmarkStart w:name="z669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660"/>
    <w:bookmarkStart w:name="z670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661"/>
    <w:bookmarkStart w:name="z671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662"/>
    <w:bookmarkStart w:name="z672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663"/>
    <w:bookmarkStart w:name="z67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664"/>
    <w:bookmarkStart w:name="z67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665"/>
    <w:bookmarkStart w:name="z67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666"/>
    <w:bookmarkStart w:name="z676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667"/>
    <w:bookmarkStart w:name="z677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668"/>
    <w:bookmarkStart w:name="z678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669"/>
    <w:bookmarkStart w:name="z679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670"/>
    <w:bookmarkStart w:name="z680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671"/>
    <w:bookmarkStart w:name="z681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672"/>
    <w:bookmarkStart w:name="z682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673"/>
    <w:bookmarkStart w:name="z683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674"/>
    <w:bookmarkStart w:name="z684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675"/>
    <w:bookmarkStart w:name="z685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676"/>
    <w:bookmarkStart w:name="z686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677"/>
    <w:bookmarkStart w:name="z687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678"/>
    <w:bookmarkStart w:name="z688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679"/>
    <w:bookmarkStart w:name="z689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680"/>
    <w:bookmarkStart w:name="z690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681"/>
    <w:bookmarkStart w:name="z691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682"/>
    <w:bookmarkStart w:name="z692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683"/>
    <w:bookmarkStart w:name="z693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684"/>
    <w:bookmarkStart w:name="z694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685"/>
    <w:bookmarkStart w:name="z695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686"/>
    <w:bookmarkStart w:name="z696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687"/>
    <w:bookmarkStart w:name="z697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688"/>
    <w:bookmarkStart w:name="z698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689"/>
    <w:bookmarkStart w:name="z699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690"/>
    <w:bookmarkStart w:name="z700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691"/>
    <w:bookmarkStart w:name="z701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выдача свидетельства о минимальном составе экипажа судна;</w:t>
      </w:r>
    </w:p>
    <w:bookmarkEnd w:id="692"/>
    <w:bookmarkStart w:name="z70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693"/>
    <w:bookmarkStart w:name="z70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694"/>
    <w:bookmarkStart w:name="z704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695"/>
    <w:bookmarkStart w:name="z705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696"/>
    <w:bookmarkStart w:name="z706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97"/>
    <w:bookmarkStart w:name="z70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сертификата безопасности;</w:t>
      </w:r>
    </w:p>
    <w:bookmarkEnd w:id="698"/>
    <w:bookmarkStart w:name="z708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699"/>
    <w:bookmarkStart w:name="z709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700"/>
    <w:bookmarkStart w:name="z710" w:id="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701"/>
    <w:bookmarkStart w:name="z71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702"/>
    <w:bookmarkStart w:name="z712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703"/>
    <w:bookmarkStart w:name="z71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04"/>
    <w:bookmarkStart w:name="z71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705"/>
    <w:bookmarkStart w:name="z71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706"/>
    <w:bookmarkStart w:name="z716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707"/>
    <w:bookmarkStart w:name="z71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708"/>
    <w:bookmarkStart w:name="z71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709"/>
    <w:bookmarkStart w:name="z719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710"/>
    <w:bookmarkStart w:name="z72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711"/>
    <w:bookmarkStart w:name="z72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712"/>
    <w:bookmarkStart w:name="z722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713"/>
    <w:bookmarkStart w:name="z723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714"/>
    <w:bookmarkStart w:name="z724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715"/>
    <w:bookmarkStart w:name="z725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716"/>
    <w:bookmarkStart w:name="z726" w:id="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717"/>
    <w:bookmarkStart w:name="z727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18"/>
    <w:bookmarkStart w:name="z728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719"/>
    <w:bookmarkStart w:name="z729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20"/>
    <w:bookmarkStart w:name="z730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721"/>
    <w:bookmarkStart w:name="z731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7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733" w:id="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Актюбинской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723"/>
    <w:bookmarkStart w:name="z734" w:id="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24"/>
    <w:bookmarkStart w:name="z735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Актюбинской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725"/>
    <w:bookmarkStart w:name="z736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26"/>
    <w:bookmarkStart w:name="z737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27"/>
    <w:bookmarkStart w:name="z738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728"/>
    <w:bookmarkStart w:name="z739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729"/>
    <w:bookmarkStart w:name="z740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730"/>
    <w:bookmarkStart w:name="z741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731"/>
    <w:bookmarkStart w:name="z742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Казахстан, Актюбинская область, город Актобе, район Астана, улица Маресьева, строение 95, корпус 1, почтовый индекс 030019.</w:t>
      </w:r>
    </w:p>
    <w:bookmarkEnd w:id="732"/>
    <w:bookmarkStart w:name="z743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733"/>
    <w:bookmarkStart w:name="z744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"Ақтөбе облысы бойынша көліктік бақылау инспекциясы" республикалық мемлекеттiк мекемесi;</w:t>
      </w:r>
    </w:p>
    <w:bookmarkEnd w:id="734"/>
    <w:bookmarkStart w:name="z745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Актюбинской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735"/>
    <w:bookmarkStart w:name="z746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736"/>
    <w:bookmarkStart w:name="z747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737"/>
    <w:bookmarkStart w:name="z748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738"/>
    <w:bookmarkStart w:name="z749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739"/>
    <w:bookmarkStart w:name="z750" w:id="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740"/>
    <w:bookmarkStart w:name="z751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41"/>
    <w:bookmarkStart w:name="z752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742"/>
    <w:bookmarkStart w:name="z753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743"/>
    <w:bookmarkStart w:name="z754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744"/>
    <w:bookmarkStart w:name="z755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745"/>
    <w:bookmarkStart w:name="z756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746"/>
    <w:bookmarkStart w:name="z757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747"/>
    <w:bookmarkStart w:name="z758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748"/>
    <w:bookmarkStart w:name="z759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749"/>
    <w:bookmarkStart w:name="z760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750"/>
    <w:bookmarkStart w:name="z761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751"/>
    <w:bookmarkStart w:name="z762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752"/>
    <w:bookmarkStart w:name="z763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753"/>
    <w:bookmarkStart w:name="z764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754"/>
    <w:bookmarkStart w:name="z765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755"/>
    <w:bookmarkStart w:name="z766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756"/>
    <w:bookmarkStart w:name="z767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757"/>
    <w:bookmarkStart w:name="z768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758"/>
    <w:bookmarkStart w:name="z769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759"/>
    <w:bookmarkStart w:name="z770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760"/>
    <w:bookmarkStart w:name="z771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761"/>
    <w:bookmarkStart w:name="z772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762"/>
    <w:bookmarkStart w:name="z773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763"/>
    <w:bookmarkStart w:name="z774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764"/>
    <w:bookmarkStart w:name="z775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765"/>
    <w:bookmarkStart w:name="z776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766"/>
    <w:bookmarkStart w:name="z777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67"/>
    <w:bookmarkStart w:name="z778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768"/>
    <w:bookmarkStart w:name="z779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769"/>
    <w:bookmarkStart w:name="z780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770"/>
    <w:bookmarkStart w:name="z781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771"/>
    <w:bookmarkStart w:name="z782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772"/>
    <w:bookmarkStart w:name="z783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773"/>
    <w:bookmarkStart w:name="z784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774"/>
    <w:bookmarkStart w:name="z785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775"/>
    <w:bookmarkStart w:name="z786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776"/>
    <w:bookmarkStart w:name="z787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777"/>
    <w:bookmarkStart w:name="z788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778"/>
    <w:bookmarkStart w:name="z789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779"/>
    <w:bookmarkStart w:name="z790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780"/>
    <w:bookmarkStart w:name="z791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781"/>
    <w:bookmarkStart w:name="z792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782"/>
    <w:bookmarkStart w:name="z793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783"/>
    <w:bookmarkStart w:name="z794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784"/>
    <w:bookmarkStart w:name="z795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785"/>
    <w:bookmarkStart w:name="z796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786"/>
    <w:bookmarkStart w:name="z797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787"/>
    <w:bookmarkStart w:name="z798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788"/>
    <w:bookmarkStart w:name="z799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789"/>
    <w:bookmarkStart w:name="z800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790"/>
    <w:bookmarkStart w:name="z801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791"/>
    <w:bookmarkStart w:name="z802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792"/>
    <w:bookmarkStart w:name="z803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793"/>
    <w:bookmarkStart w:name="z804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794"/>
    <w:bookmarkStart w:name="z805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795"/>
    <w:bookmarkStart w:name="z806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796"/>
    <w:bookmarkStart w:name="z807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797"/>
    <w:bookmarkStart w:name="z808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798"/>
    <w:bookmarkStart w:name="z809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799"/>
    <w:bookmarkStart w:name="z810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800"/>
    <w:bookmarkStart w:name="z811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801"/>
    <w:bookmarkStart w:name="z812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802"/>
    <w:bookmarkStart w:name="z813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803"/>
    <w:bookmarkStart w:name="z814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804"/>
    <w:bookmarkStart w:name="z815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805"/>
    <w:bookmarkStart w:name="z816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806"/>
    <w:bookmarkStart w:name="z817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807"/>
    <w:bookmarkStart w:name="z818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808"/>
    <w:bookmarkStart w:name="z819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809"/>
    <w:bookmarkStart w:name="z820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810"/>
    <w:bookmarkStart w:name="z821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выдача свидетельства о минимальном составе экипажа судна;</w:t>
      </w:r>
    </w:p>
    <w:bookmarkEnd w:id="811"/>
    <w:bookmarkStart w:name="z822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и надзора в области внутреннего водного транспорта;</w:t>
      </w:r>
    </w:p>
    <w:bookmarkEnd w:id="812"/>
    <w:bookmarkStart w:name="z823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ведение реестра операторов технического осмотра;</w:t>
      </w:r>
    </w:p>
    <w:bookmarkEnd w:id="813"/>
    <w:bookmarkStart w:name="z824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814"/>
    <w:bookmarkStart w:name="z825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ведение Государственного реестра подвижного состава;</w:t>
      </w:r>
    </w:p>
    <w:bookmarkEnd w:id="815"/>
    <w:bookmarkStart w:name="z826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16"/>
    <w:bookmarkStart w:name="z827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выдача сертификата безопасности;</w:t>
      </w:r>
    </w:p>
    <w:bookmarkEnd w:id="817"/>
    <w:bookmarkStart w:name="z828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818"/>
    <w:bookmarkStart w:name="z829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819"/>
    <w:bookmarkStart w:name="z830" w:id="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820"/>
    <w:bookmarkStart w:name="z831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821"/>
    <w:bookmarkStart w:name="z832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822"/>
    <w:bookmarkStart w:name="z833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823"/>
    <w:bookmarkStart w:name="z834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824"/>
    <w:bookmarkStart w:name="z835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825"/>
    <w:bookmarkStart w:name="z836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826"/>
    <w:bookmarkStart w:name="z837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827"/>
    <w:bookmarkStart w:name="z838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828"/>
    <w:bookmarkStart w:name="z839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829"/>
    <w:bookmarkStart w:name="z840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830"/>
    <w:bookmarkStart w:name="z841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831"/>
    <w:bookmarkStart w:name="z842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832"/>
    <w:bookmarkStart w:name="z843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833"/>
    <w:bookmarkStart w:name="z844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834"/>
    <w:bookmarkStart w:name="z845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835"/>
    <w:bookmarkStart w:name="z846" w:id="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836"/>
    <w:bookmarkStart w:name="z847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37"/>
    <w:bookmarkStart w:name="z848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838"/>
    <w:bookmarkStart w:name="z849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39"/>
    <w:bookmarkStart w:name="z850" w:id="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840"/>
    <w:bookmarkStart w:name="z851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8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853" w:id="8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Алматинской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842"/>
    <w:bookmarkStart w:name="z854" w:id="8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43"/>
    <w:bookmarkStart w:name="z855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Алматинской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844"/>
    <w:bookmarkStart w:name="z856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45"/>
    <w:bookmarkStart w:name="z857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46"/>
    <w:bookmarkStart w:name="z858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847"/>
    <w:bookmarkStart w:name="z859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848"/>
    <w:bookmarkStart w:name="z860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849"/>
    <w:bookmarkStart w:name="z861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850"/>
    <w:bookmarkStart w:name="z862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040000, Алматинская область, город Қонаев, микрорайон Рауан, улица 6 – линия, дом №1.</w:t>
      </w:r>
    </w:p>
    <w:bookmarkEnd w:id="851"/>
    <w:bookmarkStart w:name="z863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852"/>
    <w:bookmarkStart w:name="z864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"Алматы облысы бойынша көліктік бақылау инспекциясы" республикалық мемлекеттiк мекемесi;</w:t>
      </w:r>
    </w:p>
    <w:bookmarkEnd w:id="853"/>
    <w:bookmarkStart w:name="z865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Алматинской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854"/>
    <w:bookmarkStart w:name="z866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855"/>
    <w:bookmarkStart w:name="z867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856"/>
    <w:bookmarkStart w:name="z868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857"/>
    <w:bookmarkStart w:name="z869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858"/>
    <w:bookmarkStart w:name="z870" w:id="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859"/>
    <w:bookmarkStart w:name="z871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60"/>
    <w:bookmarkStart w:name="z872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861"/>
    <w:bookmarkStart w:name="z873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862"/>
    <w:bookmarkStart w:name="z874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863"/>
    <w:bookmarkStart w:name="z875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864"/>
    <w:bookmarkStart w:name="z876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865"/>
    <w:bookmarkStart w:name="z877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866"/>
    <w:bookmarkStart w:name="z878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867"/>
    <w:bookmarkStart w:name="z879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868"/>
    <w:bookmarkStart w:name="z880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869"/>
    <w:bookmarkStart w:name="z881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870"/>
    <w:bookmarkStart w:name="z882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871"/>
    <w:bookmarkStart w:name="z883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872"/>
    <w:bookmarkStart w:name="z884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873"/>
    <w:bookmarkStart w:name="z885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874"/>
    <w:bookmarkStart w:name="z886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875"/>
    <w:bookmarkStart w:name="z887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876"/>
    <w:bookmarkStart w:name="z888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877"/>
    <w:bookmarkStart w:name="z889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878"/>
    <w:bookmarkStart w:name="z890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879"/>
    <w:bookmarkStart w:name="z891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880"/>
    <w:bookmarkStart w:name="z892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881"/>
    <w:bookmarkStart w:name="z893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882"/>
    <w:bookmarkStart w:name="z894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883"/>
    <w:bookmarkStart w:name="z895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884"/>
    <w:bookmarkStart w:name="z896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885"/>
    <w:bookmarkStart w:name="z897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86"/>
    <w:bookmarkStart w:name="z898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887"/>
    <w:bookmarkStart w:name="z899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888"/>
    <w:bookmarkStart w:name="z900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889"/>
    <w:bookmarkStart w:name="z901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890"/>
    <w:bookmarkStart w:name="z902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891"/>
    <w:bookmarkStart w:name="z903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892"/>
    <w:bookmarkStart w:name="z904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893"/>
    <w:bookmarkStart w:name="z905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894"/>
    <w:bookmarkStart w:name="z906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895"/>
    <w:bookmarkStart w:name="z907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896"/>
    <w:bookmarkStart w:name="z908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897"/>
    <w:bookmarkStart w:name="z909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898"/>
    <w:bookmarkStart w:name="z910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899"/>
    <w:bookmarkStart w:name="z911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900"/>
    <w:bookmarkStart w:name="z912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901"/>
    <w:bookmarkStart w:name="z913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902"/>
    <w:bookmarkStart w:name="z914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903"/>
    <w:bookmarkStart w:name="z915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904"/>
    <w:bookmarkStart w:name="z916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905"/>
    <w:bookmarkStart w:name="z917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906"/>
    <w:bookmarkStart w:name="z918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907"/>
    <w:bookmarkStart w:name="z919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908"/>
    <w:bookmarkStart w:name="z920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909"/>
    <w:bookmarkStart w:name="z921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910"/>
    <w:bookmarkStart w:name="z922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911"/>
    <w:bookmarkStart w:name="z923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912"/>
    <w:bookmarkStart w:name="z924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913"/>
    <w:bookmarkStart w:name="z925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914"/>
    <w:bookmarkStart w:name="z926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915"/>
    <w:bookmarkStart w:name="z927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916"/>
    <w:bookmarkStart w:name="z928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917"/>
    <w:bookmarkStart w:name="z929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918"/>
    <w:bookmarkStart w:name="z930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919"/>
    <w:bookmarkStart w:name="z931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920"/>
    <w:bookmarkStart w:name="z932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921"/>
    <w:bookmarkStart w:name="z933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922"/>
    <w:bookmarkStart w:name="z934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923"/>
    <w:bookmarkStart w:name="z935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924"/>
    <w:bookmarkStart w:name="z936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925"/>
    <w:bookmarkStart w:name="z937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926"/>
    <w:bookmarkStart w:name="z938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927"/>
    <w:bookmarkStart w:name="z939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928"/>
    <w:bookmarkStart w:name="z940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929"/>
    <w:bookmarkStart w:name="z941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930"/>
    <w:bookmarkStart w:name="z942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931"/>
    <w:bookmarkStart w:name="z943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932"/>
    <w:bookmarkStart w:name="z944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свидетельства о минимальном составе экипажа судна;</w:t>
      </w:r>
    </w:p>
    <w:bookmarkEnd w:id="933"/>
    <w:bookmarkStart w:name="z945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934"/>
    <w:bookmarkStart w:name="z946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935"/>
    <w:bookmarkStart w:name="z947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936"/>
    <w:bookmarkStart w:name="z948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937"/>
    <w:bookmarkStart w:name="z949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938"/>
    <w:bookmarkStart w:name="z950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39"/>
    <w:bookmarkStart w:name="z951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выдача сертификата безопасности;</w:t>
      </w:r>
    </w:p>
    <w:bookmarkEnd w:id="940"/>
    <w:bookmarkStart w:name="z952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941"/>
    <w:bookmarkStart w:name="z953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942"/>
    <w:bookmarkStart w:name="z954" w:id="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943"/>
    <w:bookmarkStart w:name="z955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944"/>
    <w:bookmarkStart w:name="z956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945"/>
    <w:bookmarkStart w:name="z957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946"/>
    <w:bookmarkStart w:name="z958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947"/>
    <w:bookmarkStart w:name="z959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948"/>
    <w:bookmarkStart w:name="z960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949"/>
    <w:bookmarkStart w:name="z961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950"/>
    <w:bookmarkStart w:name="z962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951"/>
    <w:bookmarkStart w:name="z963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952"/>
    <w:bookmarkStart w:name="z964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953"/>
    <w:bookmarkStart w:name="z965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954"/>
    <w:bookmarkStart w:name="z966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955"/>
    <w:bookmarkStart w:name="z967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956"/>
    <w:bookmarkStart w:name="z968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957"/>
    <w:bookmarkStart w:name="z969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958"/>
    <w:bookmarkStart w:name="z970" w:id="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959"/>
    <w:bookmarkStart w:name="z971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60"/>
    <w:bookmarkStart w:name="z972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961"/>
    <w:bookmarkStart w:name="z973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62"/>
    <w:bookmarkStart w:name="z974" w:id="9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963"/>
    <w:bookmarkStart w:name="z975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9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977" w:id="9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городу Алматы" Комитета автомобильного транспорта и транспортного контроля Министерства транспорта Республики Казахстан"</w:t>
      </w:r>
    </w:p>
    <w:bookmarkEnd w:id="965"/>
    <w:bookmarkStart w:name="z978" w:id="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66"/>
    <w:bookmarkStart w:name="z979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городу Алматы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967"/>
    <w:bookmarkStart w:name="z980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68"/>
    <w:bookmarkStart w:name="z981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69"/>
    <w:bookmarkStart w:name="z982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970"/>
    <w:bookmarkStart w:name="z983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971"/>
    <w:bookmarkStart w:name="z984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972"/>
    <w:bookmarkStart w:name="z985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973"/>
    <w:bookmarkStart w:name="z986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050061, город Алматы, Алмалинский район, улица Желтоксана, 83/73.</w:t>
      </w:r>
    </w:p>
    <w:bookmarkEnd w:id="974"/>
    <w:bookmarkStart w:name="z987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975"/>
    <w:bookmarkStart w:name="z988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"Алматы қаласы бойынша көліктік бақылау инспекциясы" республикалық мемлекеттiк мекемесi;</w:t>
      </w:r>
    </w:p>
    <w:bookmarkEnd w:id="976"/>
    <w:bookmarkStart w:name="z989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городу Алматы" Комитета автомобильного транспорта и транспортного контроля Министерства транспорта Республики Казахстан".</w:t>
      </w:r>
    </w:p>
    <w:bookmarkEnd w:id="977"/>
    <w:bookmarkStart w:name="z990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978"/>
    <w:bookmarkStart w:name="z991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979"/>
    <w:bookmarkStart w:name="z992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980"/>
    <w:bookmarkStart w:name="z993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981"/>
    <w:bookmarkStart w:name="z994" w:id="9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982"/>
    <w:bookmarkStart w:name="z995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83"/>
    <w:bookmarkStart w:name="z996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984"/>
    <w:bookmarkStart w:name="z997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985"/>
    <w:bookmarkStart w:name="z998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986"/>
    <w:bookmarkStart w:name="z999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987"/>
    <w:bookmarkStart w:name="z1000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988"/>
    <w:bookmarkStart w:name="z1001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989"/>
    <w:bookmarkStart w:name="z1002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990"/>
    <w:bookmarkStart w:name="z1003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991"/>
    <w:bookmarkStart w:name="z1004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992"/>
    <w:bookmarkStart w:name="z1005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993"/>
    <w:bookmarkStart w:name="z1006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994"/>
    <w:bookmarkStart w:name="z1007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995"/>
    <w:bookmarkStart w:name="z1008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996"/>
    <w:bookmarkStart w:name="z1009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997"/>
    <w:bookmarkStart w:name="z1010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998"/>
    <w:bookmarkStart w:name="z1011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999"/>
    <w:bookmarkStart w:name="z1012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000"/>
    <w:bookmarkStart w:name="z1013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001"/>
    <w:bookmarkStart w:name="z1014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002"/>
    <w:bookmarkStart w:name="z1015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003"/>
    <w:bookmarkStart w:name="z1016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004"/>
    <w:bookmarkStart w:name="z1017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005"/>
    <w:bookmarkStart w:name="z1018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006"/>
    <w:bookmarkStart w:name="z1019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007"/>
    <w:bookmarkStart w:name="z1020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008"/>
    <w:bookmarkStart w:name="z1021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09"/>
    <w:bookmarkStart w:name="z1022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010"/>
    <w:bookmarkStart w:name="z1023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011"/>
    <w:bookmarkStart w:name="z1024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012"/>
    <w:bookmarkStart w:name="z1025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013"/>
    <w:bookmarkStart w:name="z1026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014"/>
    <w:bookmarkStart w:name="z1027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015"/>
    <w:bookmarkStart w:name="z1028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016"/>
    <w:bookmarkStart w:name="z1029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017"/>
    <w:bookmarkStart w:name="z1030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018"/>
    <w:bookmarkStart w:name="z1031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019"/>
    <w:bookmarkStart w:name="z1032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020"/>
    <w:bookmarkStart w:name="z1033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021"/>
    <w:bookmarkStart w:name="z1034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022"/>
    <w:bookmarkStart w:name="z1035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023"/>
    <w:bookmarkStart w:name="z1036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024"/>
    <w:bookmarkStart w:name="z1037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025"/>
    <w:bookmarkStart w:name="z1038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026"/>
    <w:bookmarkStart w:name="z1039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027"/>
    <w:bookmarkStart w:name="z1040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028"/>
    <w:bookmarkStart w:name="z1041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029"/>
    <w:bookmarkStart w:name="z1042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030"/>
    <w:bookmarkStart w:name="z1043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031"/>
    <w:bookmarkStart w:name="z1044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1032"/>
    <w:bookmarkStart w:name="z1045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033"/>
    <w:bookmarkStart w:name="z1046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034"/>
    <w:bookmarkStart w:name="z1047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035"/>
    <w:bookmarkStart w:name="z1048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036"/>
    <w:bookmarkStart w:name="z1049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1037"/>
    <w:bookmarkStart w:name="z1050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1038"/>
    <w:bookmarkStart w:name="z1051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039"/>
    <w:bookmarkStart w:name="z1052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040"/>
    <w:bookmarkStart w:name="z1053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041"/>
    <w:bookmarkStart w:name="z1054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042"/>
    <w:bookmarkStart w:name="z1055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043"/>
    <w:bookmarkStart w:name="z1056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044"/>
    <w:bookmarkStart w:name="z1057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045"/>
    <w:bookmarkStart w:name="z1058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046"/>
    <w:bookmarkStart w:name="z1059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047"/>
    <w:bookmarkStart w:name="z1060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048"/>
    <w:bookmarkStart w:name="z1061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049"/>
    <w:bookmarkStart w:name="z1062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050"/>
    <w:bookmarkStart w:name="z1063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051"/>
    <w:bookmarkStart w:name="z1064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выдача свидетельства о минимальном составе экипажа судна;</w:t>
      </w:r>
    </w:p>
    <w:bookmarkEnd w:id="1052"/>
    <w:bookmarkStart w:name="z1065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1053"/>
    <w:bookmarkStart w:name="z1066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1054"/>
    <w:bookmarkStart w:name="z1067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055"/>
    <w:bookmarkStart w:name="z1068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1056"/>
    <w:bookmarkStart w:name="z1069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57"/>
    <w:bookmarkStart w:name="z1070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сертификата безопасности;</w:t>
      </w:r>
    </w:p>
    <w:bookmarkEnd w:id="1058"/>
    <w:bookmarkStart w:name="z1071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1059"/>
    <w:bookmarkStart w:name="z1072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060"/>
    <w:bookmarkStart w:name="z1073" w:id="1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061"/>
    <w:bookmarkStart w:name="z1074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062"/>
    <w:bookmarkStart w:name="z1075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063"/>
    <w:bookmarkStart w:name="z1076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064"/>
    <w:bookmarkStart w:name="z1077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065"/>
    <w:bookmarkStart w:name="z1078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066"/>
    <w:bookmarkStart w:name="z1079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067"/>
    <w:bookmarkStart w:name="z1080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068"/>
    <w:bookmarkStart w:name="z1081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069"/>
    <w:bookmarkStart w:name="z1082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070"/>
    <w:bookmarkStart w:name="z1083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071"/>
    <w:bookmarkStart w:name="z1084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072"/>
    <w:bookmarkStart w:name="z1085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073"/>
    <w:bookmarkStart w:name="z1086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074"/>
    <w:bookmarkStart w:name="z1087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075"/>
    <w:bookmarkStart w:name="z1088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076"/>
    <w:bookmarkStart w:name="z1089" w:id="10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077"/>
    <w:bookmarkStart w:name="z1090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78"/>
    <w:bookmarkStart w:name="z1091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079"/>
    <w:bookmarkStart w:name="z1092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80"/>
    <w:bookmarkStart w:name="z1093" w:id="10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081"/>
    <w:bookmarkStart w:name="z1094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0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096" w:id="10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городу Астане" Комитета автомобильного транспорта и транспортного контроля Министерства транспорта Республики Казахстан"</w:t>
      </w:r>
    </w:p>
    <w:bookmarkEnd w:id="1083"/>
    <w:bookmarkStart w:name="z1097" w:id="10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84"/>
    <w:bookmarkStart w:name="z1098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городу Астане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085"/>
    <w:bookmarkStart w:name="z1099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86"/>
    <w:bookmarkStart w:name="z1100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87"/>
    <w:bookmarkStart w:name="z1101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088"/>
    <w:bookmarkStart w:name="z1102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089"/>
    <w:bookmarkStart w:name="z1103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090"/>
    <w:bookmarkStart w:name="z1104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091"/>
    <w:bookmarkStart w:name="z1105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010000, город Астана, район Байконыр, проспект Әл-Фараби, здание 49.</w:t>
      </w:r>
    </w:p>
    <w:bookmarkEnd w:id="1092"/>
    <w:bookmarkStart w:name="z1106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093"/>
    <w:bookmarkStart w:name="z1107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"Астана қаласы бойынша көліктік бақылау инспекциясы" республикалық мемлекеттiк мекемесi;</w:t>
      </w:r>
    </w:p>
    <w:bookmarkEnd w:id="1094"/>
    <w:bookmarkStart w:name="z1108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городу Астане" Комитета автомобильного транспорта и транспортного контроля Министерства транспорта Республики Казахстан".</w:t>
      </w:r>
    </w:p>
    <w:bookmarkEnd w:id="1095"/>
    <w:bookmarkStart w:name="z1109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096"/>
    <w:bookmarkStart w:name="z1110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097"/>
    <w:bookmarkStart w:name="z1111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098"/>
    <w:bookmarkStart w:name="z1112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099"/>
    <w:bookmarkStart w:name="z1113" w:id="1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100"/>
    <w:bookmarkStart w:name="z1114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01"/>
    <w:bookmarkStart w:name="z1115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102"/>
    <w:bookmarkStart w:name="z1116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103"/>
    <w:bookmarkStart w:name="z1117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104"/>
    <w:bookmarkStart w:name="z1118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105"/>
    <w:bookmarkStart w:name="z1119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106"/>
    <w:bookmarkStart w:name="z1120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107"/>
    <w:bookmarkStart w:name="z1121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108"/>
    <w:bookmarkStart w:name="z1122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109"/>
    <w:bookmarkStart w:name="z1123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в том числе по административным правонарушениям, зафиксированным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1110"/>
    <w:bookmarkStart w:name="z1124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111"/>
    <w:bookmarkStart w:name="z1125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112"/>
    <w:bookmarkStart w:name="z1126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113"/>
    <w:bookmarkStart w:name="z1127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114"/>
    <w:bookmarkStart w:name="z1128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115"/>
    <w:bookmarkStart w:name="z1129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116"/>
    <w:bookmarkStart w:name="z1130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117"/>
    <w:bookmarkStart w:name="z1131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118"/>
    <w:bookmarkStart w:name="z1132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119"/>
    <w:bookmarkStart w:name="z1133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120"/>
    <w:bookmarkStart w:name="z1134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121"/>
    <w:bookmarkStart w:name="z1135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122"/>
    <w:bookmarkStart w:name="z1136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123"/>
    <w:bookmarkStart w:name="z1137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124"/>
    <w:bookmarkStart w:name="z1138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125"/>
    <w:bookmarkStart w:name="z1139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126"/>
    <w:bookmarkStart w:name="z1140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27"/>
    <w:bookmarkStart w:name="z1141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128"/>
    <w:bookmarkStart w:name="z1142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129"/>
    <w:bookmarkStart w:name="z1143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130"/>
    <w:bookmarkStart w:name="z1144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131"/>
    <w:bookmarkStart w:name="z1145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132"/>
    <w:bookmarkStart w:name="z1146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133"/>
    <w:bookmarkStart w:name="z1147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134"/>
    <w:bookmarkStart w:name="z1148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135"/>
    <w:bookmarkStart w:name="z1149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136"/>
    <w:bookmarkStart w:name="z1150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137"/>
    <w:bookmarkStart w:name="z1151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138"/>
    <w:bookmarkStart w:name="z1152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139"/>
    <w:bookmarkStart w:name="z1153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140"/>
    <w:bookmarkStart w:name="z1154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141"/>
    <w:bookmarkStart w:name="z1155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142"/>
    <w:bookmarkStart w:name="z1156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1143"/>
    <w:bookmarkStart w:name="z1157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1144"/>
    <w:bookmarkStart w:name="z1158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145"/>
    <w:bookmarkStart w:name="z1159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146"/>
    <w:bookmarkStart w:name="z1160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147"/>
    <w:bookmarkStart w:name="z1161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148"/>
    <w:bookmarkStart w:name="z1162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149"/>
    <w:bookmarkStart w:name="z1163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1150"/>
    <w:bookmarkStart w:name="z1164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1151"/>
    <w:bookmarkStart w:name="z1165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152"/>
    <w:bookmarkStart w:name="z1166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1153"/>
    <w:bookmarkStart w:name="z1167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154"/>
    <w:bookmarkStart w:name="z1168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155"/>
    <w:bookmarkStart w:name="z1169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1156"/>
    <w:bookmarkStart w:name="z1170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1157"/>
    <w:bookmarkStart w:name="z1171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158"/>
    <w:bookmarkStart w:name="z1172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159"/>
    <w:bookmarkStart w:name="z1173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160"/>
    <w:bookmarkStart w:name="z1174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161"/>
    <w:bookmarkStart w:name="z1175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162"/>
    <w:bookmarkStart w:name="z1176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163"/>
    <w:bookmarkStart w:name="z1177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164"/>
    <w:bookmarkStart w:name="z1178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165"/>
    <w:bookmarkStart w:name="z1179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166"/>
    <w:bookmarkStart w:name="z1180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167"/>
    <w:bookmarkStart w:name="z1181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168"/>
    <w:bookmarkStart w:name="z1182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169"/>
    <w:bookmarkStart w:name="z1183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170"/>
    <w:bookmarkStart w:name="z1184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171"/>
    <w:bookmarkStart w:name="z1185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172"/>
    <w:bookmarkStart w:name="z1186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173"/>
    <w:bookmarkStart w:name="z1187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свидетельства о минимальном составе экипажа судна;</w:t>
      </w:r>
    </w:p>
    <w:bookmarkEnd w:id="1174"/>
    <w:bookmarkStart w:name="z1188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175"/>
    <w:bookmarkStart w:name="z1189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1176"/>
    <w:bookmarkStart w:name="z1190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1177"/>
    <w:bookmarkStart w:name="z1191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178"/>
    <w:bookmarkStart w:name="z1192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1179"/>
    <w:bookmarkStart w:name="z1193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80"/>
    <w:bookmarkStart w:name="z1194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выдача сертификата безопасности;</w:t>
      </w:r>
    </w:p>
    <w:bookmarkEnd w:id="1181"/>
    <w:bookmarkStart w:name="z1195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1182"/>
    <w:bookmarkStart w:name="z1196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183"/>
    <w:bookmarkStart w:name="z1197" w:id="1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184"/>
    <w:bookmarkStart w:name="z1198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185"/>
    <w:bookmarkStart w:name="z1199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186"/>
    <w:bookmarkStart w:name="z1200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187"/>
    <w:bookmarkStart w:name="z1201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188"/>
    <w:bookmarkStart w:name="z1202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189"/>
    <w:bookmarkStart w:name="z1203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190"/>
    <w:bookmarkStart w:name="z1204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191"/>
    <w:bookmarkStart w:name="z1205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192"/>
    <w:bookmarkStart w:name="z1206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193"/>
    <w:bookmarkStart w:name="z1207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194"/>
    <w:bookmarkStart w:name="z1208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195"/>
    <w:bookmarkStart w:name="z1209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196"/>
    <w:bookmarkStart w:name="z1210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197"/>
    <w:bookmarkStart w:name="z1211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198"/>
    <w:bookmarkStart w:name="z1212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199"/>
    <w:bookmarkStart w:name="z1213" w:id="1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200"/>
    <w:bookmarkStart w:name="z1214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201"/>
    <w:bookmarkStart w:name="z1215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202"/>
    <w:bookmarkStart w:name="z1216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03"/>
    <w:bookmarkStart w:name="z1217" w:id="1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204"/>
    <w:bookmarkStart w:name="z1218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220" w:id="1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Атырауской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1206"/>
    <w:bookmarkStart w:name="z1221" w:id="1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07"/>
    <w:bookmarkStart w:name="z1222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Атырауской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208"/>
    <w:bookmarkStart w:name="z1223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09"/>
    <w:bookmarkStart w:name="z1224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10"/>
    <w:bookmarkStart w:name="z1225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211"/>
    <w:bookmarkStart w:name="z1226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212"/>
    <w:bookmarkStart w:name="z1227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213"/>
    <w:bookmarkStart w:name="z1228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214"/>
    <w:bookmarkStart w:name="z1229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060002, Атырауская область, город Атырау, проспект Азаттык, 15.</w:t>
      </w:r>
    </w:p>
    <w:bookmarkEnd w:id="1215"/>
    <w:bookmarkStart w:name="z1230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216"/>
    <w:bookmarkStart w:name="z1231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"Атырау облысы бойынша көліктік бақылау инспекциясы" республикалық мемлекеттiк мекемесi;</w:t>
      </w:r>
    </w:p>
    <w:bookmarkEnd w:id="1217"/>
    <w:bookmarkStart w:name="z1232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Атырауской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1218"/>
    <w:bookmarkStart w:name="z1233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219"/>
    <w:bookmarkStart w:name="z1234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220"/>
    <w:bookmarkStart w:name="z1235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221"/>
    <w:bookmarkStart w:name="z1236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222"/>
    <w:bookmarkStart w:name="z1237" w:id="1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223"/>
    <w:bookmarkStart w:name="z1238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24"/>
    <w:bookmarkStart w:name="z1239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225"/>
    <w:bookmarkStart w:name="z1240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226"/>
    <w:bookmarkStart w:name="z1241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227"/>
    <w:bookmarkStart w:name="z1242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228"/>
    <w:bookmarkStart w:name="z1243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229"/>
    <w:bookmarkStart w:name="z1244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230"/>
    <w:bookmarkStart w:name="z1245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231"/>
    <w:bookmarkStart w:name="z1246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232"/>
    <w:bookmarkStart w:name="z1247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1233"/>
    <w:bookmarkStart w:name="z1248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234"/>
    <w:bookmarkStart w:name="z1249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235"/>
    <w:bookmarkStart w:name="z1250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236"/>
    <w:bookmarkStart w:name="z1251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237"/>
    <w:bookmarkStart w:name="z1252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238"/>
    <w:bookmarkStart w:name="z1253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239"/>
    <w:bookmarkStart w:name="z1254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240"/>
    <w:bookmarkStart w:name="z1255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241"/>
    <w:bookmarkStart w:name="z1256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242"/>
    <w:bookmarkStart w:name="z1257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243"/>
    <w:bookmarkStart w:name="z1258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244"/>
    <w:bookmarkStart w:name="z1259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245"/>
    <w:bookmarkStart w:name="z1260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246"/>
    <w:bookmarkStart w:name="z1261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247"/>
    <w:bookmarkStart w:name="z1262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248"/>
    <w:bookmarkStart w:name="z1263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249"/>
    <w:bookmarkStart w:name="z1264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50"/>
    <w:bookmarkStart w:name="z1265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251"/>
    <w:bookmarkStart w:name="z1266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252"/>
    <w:bookmarkStart w:name="z1267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253"/>
    <w:bookmarkStart w:name="z1268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254"/>
    <w:bookmarkStart w:name="z1269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255"/>
    <w:bookmarkStart w:name="z1270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256"/>
    <w:bookmarkStart w:name="z1271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257"/>
    <w:bookmarkStart w:name="z1272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258"/>
    <w:bookmarkStart w:name="z1273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259"/>
    <w:bookmarkStart w:name="z1274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260"/>
    <w:bookmarkStart w:name="z1275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261"/>
    <w:bookmarkStart w:name="z1276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262"/>
    <w:bookmarkStart w:name="z1277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263"/>
    <w:bookmarkStart w:name="z1278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264"/>
    <w:bookmarkStart w:name="z1279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265"/>
    <w:bookmarkStart w:name="z1280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266"/>
    <w:bookmarkStart w:name="z1281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267"/>
    <w:bookmarkStart w:name="z1282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268"/>
    <w:bookmarkStart w:name="z1283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269"/>
    <w:bookmarkStart w:name="z1284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270"/>
    <w:bookmarkStart w:name="z1285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271"/>
    <w:bookmarkStart w:name="z1286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272"/>
    <w:bookmarkStart w:name="z1287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1273"/>
    <w:bookmarkStart w:name="z1288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274"/>
    <w:bookmarkStart w:name="z1289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275"/>
    <w:bookmarkStart w:name="z1290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276"/>
    <w:bookmarkStart w:name="z1291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277"/>
    <w:bookmarkStart w:name="z1292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1278"/>
    <w:bookmarkStart w:name="z1293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1279"/>
    <w:bookmarkStart w:name="z1294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1280"/>
    <w:bookmarkStart w:name="z1295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281"/>
    <w:bookmarkStart w:name="z1296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282"/>
    <w:bookmarkStart w:name="z1297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283"/>
    <w:bookmarkStart w:name="z1298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284"/>
    <w:bookmarkStart w:name="z1299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285"/>
    <w:bookmarkStart w:name="z1300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286"/>
    <w:bookmarkStart w:name="z1301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287"/>
    <w:bookmarkStart w:name="z1302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288"/>
    <w:bookmarkStart w:name="z1303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289"/>
    <w:bookmarkStart w:name="z1304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290"/>
    <w:bookmarkStart w:name="z1305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291"/>
    <w:bookmarkStart w:name="z1306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292"/>
    <w:bookmarkStart w:name="z1307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293"/>
    <w:bookmarkStart w:name="z1308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294"/>
    <w:bookmarkStart w:name="z1309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295"/>
    <w:bookmarkStart w:name="z1310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выдача свидетельства о минимальном составе экипажа судна;</w:t>
      </w:r>
    </w:p>
    <w:bookmarkEnd w:id="1296"/>
    <w:bookmarkStart w:name="z1311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297"/>
    <w:bookmarkStart w:name="z1312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1298"/>
    <w:bookmarkStart w:name="z1313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реестра операторов технического осмотра;</w:t>
      </w:r>
    </w:p>
    <w:bookmarkEnd w:id="1299"/>
    <w:bookmarkStart w:name="z1314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300"/>
    <w:bookmarkStart w:name="z1315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1301"/>
    <w:bookmarkStart w:name="z1316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02"/>
    <w:bookmarkStart w:name="z1317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выдача сертификата безопасности;</w:t>
      </w:r>
    </w:p>
    <w:bookmarkEnd w:id="1303"/>
    <w:bookmarkStart w:name="z1318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1304"/>
    <w:bookmarkStart w:name="z1319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305"/>
    <w:bookmarkStart w:name="z1320" w:id="1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306"/>
    <w:bookmarkStart w:name="z1321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307"/>
    <w:bookmarkStart w:name="z1322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308"/>
    <w:bookmarkStart w:name="z1323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309"/>
    <w:bookmarkStart w:name="z1324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310"/>
    <w:bookmarkStart w:name="z1325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311"/>
    <w:bookmarkStart w:name="z1326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312"/>
    <w:bookmarkStart w:name="z1327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313"/>
    <w:bookmarkStart w:name="z1328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314"/>
    <w:bookmarkStart w:name="z1329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315"/>
    <w:bookmarkStart w:name="z1330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316"/>
    <w:bookmarkStart w:name="z1331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317"/>
    <w:bookmarkStart w:name="z1332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318"/>
    <w:bookmarkStart w:name="z1333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319"/>
    <w:bookmarkStart w:name="z1334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320"/>
    <w:bookmarkStart w:name="z1335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321"/>
    <w:bookmarkStart w:name="z1336" w:id="1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322"/>
    <w:bookmarkStart w:name="z1337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23"/>
    <w:bookmarkStart w:name="z1338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324"/>
    <w:bookmarkStart w:name="z1339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25"/>
    <w:bookmarkStart w:name="z1340" w:id="1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326"/>
    <w:bookmarkStart w:name="z1341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343" w:id="1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Западно-Казахстанской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1328"/>
    <w:bookmarkStart w:name="z1344" w:id="1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29"/>
    <w:bookmarkStart w:name="z1345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Западно-Казахстанской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330"/>
    <w:bookmarkStart w:name="z1346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31"/>
    <w:bookmarkStart w:name="z1347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32"/>
    <w:bookmarkStart w:name="z1348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333"/>
    <w:bookmarkStart w:name="z1349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334"/>
    <w:bookmarkStart w:name="z1350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335"/>
    <w:bookmarkStart w:name="z1351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336"/>
    <w:bookmarkStart w:name="z1352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090001, Западно-Казахстанская область, город Уральск, улица К. Аманжолова, 104.</w:t>
      </w:r>
    </w:p>
    <w:bookmarkEnd w:id="1337"/>
    <w:bookmarkStart w:name="z1353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338"/>
    <w:bookmarkStart w:name="z1354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"Батыс Қазақстан облысы бойынша көліктік бақылау инспекциясы" республикалық мемлекеттiк мекемесi;</w:t>
      </w:r>
    </w:p>
    <w:bookmarkEnd w:id="1339"/>
    <w:bookmarkStart w:name="z1355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Западно-Казахстанской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1340"/>
    <w:bookmarkStart w:name="z1356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341"/>
    <w:bookmarkStart w:name="z1357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342"/>
    <w:bookmarkStart w:name="z1358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343"/>
    <w:bookmarkStart w:name="z1359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344"/>
    <w:bookmarkStart w:name="z1360" w:id="1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345"/>
    <w:bookmarkStart w:name="z1361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46"/>
    <w:bookmarkStart w:name="z1362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347"/>
    <w:bookmarkStart w:name="z1363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348"/>
    <w:bookmarkStart w:name="z1364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349"/>
    <w:bookmarkStart w:name="z1365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350"/>
    <w:bookmarkStart w:name="z1366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351"/>
    <w:bookmarkStart w:name="z1367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352"/>
    <w:bookmarkStart w:name="z1368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353"/>
    <w:bookmarkStart w:name="z1369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354"/>
    <w:bookmarkStart w:name="z1370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1355"/>
    <w:bookmarkStart w:name="z1371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356"/>
    <w:bookmarkStart w:name="z1372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357"/>
    <w:bookmarkStart w:name="z1373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358"/>
    <w:bookmarkStart w:name="z1374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359"/>
    <w:bookmarkStart w:name="z1375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360"/>
    <w:bookmarkStart w:name="z1376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361"/>
    <w:bookmarkStart w:name="z1377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362"/>
    <w:bookmarkStart w:name="z1378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363"/>
    <w:bookmarkStart w:name="z1379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364"/>
    <w:bookmarkStart w:name="z1380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365"/>
    <w:bookmarkStart w:name="z1381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366"/>
    <w:bookmarkStart w:name="z1382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367"/>
    <w:bookmarkStart w:name="z1383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368"/>
    <w:bookmarkStart w:name="z1384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369"/>
    <w:bookmarkStart w:name="z1385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370"/>
    <w:bookmarkStart w:name="z1386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371"/>
    <w:bookmarkStart w:name="z1387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72"/>
    <w:bookmarkStart w:name="z1388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373"/>
    <w:bookmarkStart w:name="z1389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374"/>
    <w:bookmarkStart w:name="z1390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375"/>
    <w:bookmarkStart w:name="z1391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376"/>
    <w:bookmarkStart w:name="z1392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377"/>
    <w:bookmarkStart w:name="z1393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378"/>
    <w:bookmarkStart w:name="z1394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379"/>
    <w:bookmarkStart w:name="z1395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380"/>
    <w:bookmarkStart w:name="z1396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381"/>
    <w:bookmarkStart w:name="z1397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382"/>
    <w:bookmarkStart w:name="z1398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383"/>
    <w:bookmarkStart w:name="z1399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384"/>
    <w:bookmarkStart w:name="z1400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385"/>
    <w:bookmarkStart w:name="z1401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386"/>
    <w:bookmarkStart w:name="z1402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387"/>
    <w:bookmarkStart w:name="z1403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388"/>
    <w:bookmarkStart w:name="z1404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389"/>
    <w:bookmarkStart w:name="z1405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390"/>
    <w:bookmarkStart w:name="z1406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391"/>
    <w:bookmarkStart w:name="z1407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392"/>
    <w:bookmarkStart w:name="z1408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393"/>
    <w:bookmarkStart w:name="z1409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394"/>
    <w:bookmarkStart w:name="z1410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1395"/>
    <w:bookmarkStart w:name="z1411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396"/>
    <w:bookmarkStart w:name="z1412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397"/>
    <w:bookmarkStart w:name="z1413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398"/>
    <w:bookmarkStart w:name="z1414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399"/>
    <w:bookmarkStart w:name="z1415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1400"/>
    <w:bookmarkStart w:name="z1416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1401"/>
    <w:bookmarkStart w:name="z1417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402"/>
    <w:bookmarkStart w:name="z1418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403"/>
    <w:bookmarkStart w:name="z1419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404"/>
    <w:bookmarkStart w:name="z1420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405"/>
    <w:bookmarkStart w:name="z1421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406"/>
    <w:bookmarkStart w:name="z1422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407"/>
    <w:bookmarkStart w:name="z1423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408"/>
    <w:bookmarkStart w:name="z1424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409"/>
    <w:bookmarkStart w:name="z1425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410"/>
    <w:bookmarkStart w:name="z1426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411"/>
    <w:bookmarkStart w:name="z1427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412"/>
    <w:bookmarkStart w:name="z1428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413"/>
    <w:bookmarkStart w:name="z1429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414"/>
    <w:bookmarkStart w:name="z1430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415"/>
    <w:bookmarkStart w:name="z1431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416"/>
    <w:bookmarkStart w:name="z1432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417"/>
    <w:bookmarkStart w:name="z1433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выдача свидетельства о минимальном составе экипажа судна;</w:t>
      </w:r>
    </w:p>
    <w:bookmarkEnd w:id="1418"/>
    <w:bookmarkStart w:name="z1434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419"/>
    <w:bookmarkStart w:name="z1435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1420"/>
    <w:bookmarkStart w:name="z1436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реестра операторов технического осмотра;</w:t>
      </w:r>
    </w:p>
    <w:bookmarkEnd w:id="1421"/>
    <w:bookmarkStart w:name="z1437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422"/>
    <w:bookmarkStart w:name="z1438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1423"/>
    <w:bookmarkStart w:name="z1439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24"/>
    <w:bookmarkStart w:name="z1440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выдача сертификата безопасности;</w:t>
      </w:r>
    </w:p>
    <w:bookmarkEnd w:id="1425"/>
    <w:bookmarkStart w:name="z1441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1426"/>
    <w:bookmarkStart w:name="z1442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427"/>
    <w:bookmarkStart w:name="z1443" w:id="1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428"/>
    <w:bookmarkStart w:name="z1444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429"/>
    <w:bookmarkStart w:name="z1445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430"/>
    <w:bookmarkStart w:name="z1446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431"/>
    <w:bookmarkStart w:name="z1447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432"/>
    <w:bookmarkStart w:name="z1448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433"/>
    <w:bookmarkStart w:name="z1449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434"/>
    <w:bookmarkStart w:name="z1450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435"/>
    <w:bookmarkStart w:name="z1451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436"/>
    <w:bookmarkStart w:name="z1452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437"/>
    <w:bookmarkStart w:name="z1453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438"/>
    <w:bookmarkStart w:name="z1454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439"/>
    <w:bookmarkStart w:name="z1455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440"/>
    <w:bookmarkStart w:name="z1456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441"/>
    <w:bookmarkStart w:name="z1457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442"/>
    <w:bookmarkStart w:name="z1458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443"/>
    <w:bookmarkStart w:name="z1459" w:id="1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444"/>
    <w:bookmarkStart w:name="z1460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445"/>
    <w:bookmarkStart w:name="z1461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446"/>
    <w:bookmarkStart w:name="z1462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47"/>
    <w:bookmarkStart w:name="z1463" w:id="1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448"/>
    <w:bookmarkStart w:name="z1464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4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466" w:id="1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Жамбылской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1450"/>
    <w:bookmarkStart w:name="z1467" w:id="1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51"/>
    <w:bookmarkStart w:name="z1468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Жамбылской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452"/>
    <w:bookmarkStart w:name="z146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53"/>
    <w:bookmarkStart w:name="z1470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54"/>
    <w:bookmarkStart w:name="z147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455"/>
    <w:bookmarkStart w:name="z1472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456"/>
    <w:bookmarkStart w:name="z1473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457"/>
    <w:bookmarkStart w:name="z1474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458"/>
    <w:bookmarkStart w:name="z147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080020, Жамбылская область, город Тараз, улица Кадыргали Жалаири, 1.</w:t>
      </w:r>
    </w:p>
    <w:bookmarkEnd w:id="1459"/>
    <w:bookmarkStart w:name="z1476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460"/>
    <w:bookmarkStart w:name="z1477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"Жамбыл облысы бойынша көліктік бақылау инспекциясы" республикалық мемлекеттiк мекемесi;</w:t>
      </w:r>
    </w:p>
    <w:bookmarkEnd w:id="1461"/>
    <w:bookmarkStart w:name="z1478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Жамбылской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1462"/>
    <w:bookmarkStart w:name="z1479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463"/>
    <w:bookmarkStart w:name="z148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464"/>
    <w:bookmarkStart w:name="z1481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465"/>
    <w:bookmarkStart w:name="z148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466"/>
    <w:bookmarkStart w:name="z1483" w:id="1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467"/>
    <w:bookmarkStart w:name="z148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68"/>
    <w:bookmarkStart w:name="z1485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469"/>
    <w:bookmarkStart w:name="z148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470"/>
    <w:bookmarkStart w:name="z1487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471"/>
    <w:bookmarkStart w:name="z1488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472"/>
    <w:bookmarkStart w:name="z148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473"/>
    <w:bookmarkStart w:name="z1490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474"/>
    <w:bookmarkStart w:name="z1491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475"/>
    <w:bookmarkStart w:name="z1492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476"/>
    <w:bookmarkStart w:name="z1493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1477"/>
    <w:bookmarkStart w:name="z1494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478"/>
    <w:bookmarkStart w:name="z1495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479"/>
    <w:bookmarkStart w:name="z1496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480"/>
    <w:bookmarkStart w:name="z149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481"/>
    <w:bookmarkStart w:name="z1498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482"/>
    <w:bookmarkStart w:name="z1499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483"/>
    <w:bookmarkStart w:name="z1500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484"/>
    <w:bookmarkStart w:name="z1501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485"/>
    <w:bookmarkStart w:name="z1502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486"/>
    <w:bookmarkStart w:name="z1503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487"/>
    <w:bookmarkStart w:name="z1504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488"/>
    <w:bookmarkStart w:name="z1505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489"/>
    <w:bookmarkStart w:name="z1506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490"/>
    <w:bookmarkStart w:name="z1507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491"/>
    <w:bookmarkStart w:name="z1508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492"/>
    <w:bookmarkStart w:name="z1509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493"/>
    <w:bookmarkStart w:name="z1510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94"/>
    <w:bookmarkStart w:name="z1511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495"/>
    <w:bookmarkStart w:name="z1512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496"/>
    <w:bookmarkStart w:name="z1513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497"/>
    <w:bookmarkStart w:name="z151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498"/>
    <w:bookmarkStart w:name="z1515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499"/>
    <w:bookmarkStart w:name="z1516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500"/>
    <w:bookmarkStart w:name="z1517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501"/>
    <w:bookmarkStart w:name="z1518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502"/>
    <w:bookmarkStart w:name="z1519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503"/>
    <w:bookmarkStart w:name="z1520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504"/>
    <w:bookmarkStart w:name="z1521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505"/>
    <w:bookmarkStart w:name="z1522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506"/>
    <w:bookmarkStart w:name="z1523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507"/>
    <w:bookmarkStart w:name="z1524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508"/>
    <w:bookmarkStart w:name="z1525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509"/>
    <w:bookmarkStart w:name="z1526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510"/>
    <w:bookmarkStart w:name="z1527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511"/>
    <w:bookmarkStart w:name="z1528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512"/>
    <w:bookmarkStart w:name="z1529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513"/>
    <w:bookmarkStart w:name="z1530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514"/>
    <w:bookmarkStart w:name="z1531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515"/>
    <w:bookmarkStart w:name="z1532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516"/>
    <w:bookmarkStart w:name="z1533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1517"/>
    <w:bookmarkStart w:name="z1534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518"/>
    <w:bookmarkStart w:name="z1535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519"/>
    <w:bookmarkStart w:name="z1536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520"/>
    <w:bookmarkStart w:name="z1537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521"/>
    <w:bookmarkStart w:name="z1538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1522"/>
    <w:bookmarkStart w:name="z1539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523"/>
    <w:bookmarkStart w:name="z1540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524"/>
    <w:bookmarkStart w:name="z1541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525"/>
    <w:bookmarkStart w:name="z1542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526"/>
    <w:bookmarkStart w:name="z1543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527"/>
    <w:bookmarkStart w:name="z1544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528"/>
    <w:bookmarkStart w:name="z1545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529"/>
    <w:bookmarkStart w:name="z1546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530"/>
    <w:bookmarkStart w:name="z1547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531"/>
    <w:bookmarkStart w:name="z1548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532"/>
    <w:bookmarkStart w:name="z1549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533"/>
    <w:bookmarkStart w:name="z1550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534"/>
    <w:bookmarkStart w:name="z1551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535"/>
    <w:bookmarkStart w:name="z1552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536"/>
    <w:bookmarkStart w:name="z1553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выдача свидетельства о минимальном составе экипажа судна;</w:t>
      </w:r>
    </w:p>
    <w:bookmarkEnd w:id="1537"/>
    <w:bookmarkStart w:name="z1554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1538"/>
    <w:bookmarkStart w:name="z1555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1539"/>
    <w:bookmarkStart w:name="z155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540"/>
    <w:bookmarkStart w:name="z155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1541"/>
    <w:bookmarkStart w:name="z155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42"/>
    <w:bookmarkStart w:name="z1559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сертификата безопасности;</w:t>
      </w:r>
    </w:p>
    <w:bookmarkEnd w:id="1543"/>
    <w:bookmarkStart w:name="z1560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1544"/>
    <w:bookmarkStart w:name="z1561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545"/>
    <w:bookmarkStart w:name="z1562" w:id="1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546"/>
    <w:bookmarkStart w:name="z1563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547"/>
    <w:bookmarkStart w:name="z1564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548"/>
    <w:bookmarkStart w:name="z1565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549"/>
    <w:bookmarkStart w:name="z1566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550"/>
    <w:bookmarkStart w:name="z1567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551"/>
    <w:bookmarkStart w:name="z1568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552"/>
    <w:bookmarkStart w:name="z1569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553"/>
    <w:bookmarkStart w:name="z1570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554"/>
    <w:bookmarkStart w:name="z1571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555"/>
    <w:bookmarkStart w:name="z1572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556"/>
    <w:bookmarkStart w:name="z1573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557"/>
    <w:bookmarkStart w:name="z1574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558"/>
    <w:bookmarkStart w:name="z1575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559"/>
    <w:bookmarkStart w:name="z1576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560"/>
    <w:bookmarkStart w:name="z157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561"/>
    <w:bookmarkStart w:name="z1578" w:id="1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562"/>
    <w:bookmarkStart w:name="z1579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63"/>
    <w:bookmarkStart w:name="z1580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564"/>
    <w:bookmarkStart w:name="z1581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65"/>
    <w:bookmarkStart w:name="z1582" w:id="1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566"/>
    <w:bookmarkStart w:name="z1583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5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585" w:id="1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области Жетісу" Комитета автомобильного транспорта и транспортного контроля Министерства транспорта Республики Казахстан"</w:t>
      </w:r>
    </w:p>
    <w:bookmarkEnd w:id="1568"/>
    <w:bookmarkStart w:name="z1586" w:id="1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69"/>
    <w:bookmarkStart w:name="z1587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транспортного контроля по области Жетісу" Комитета автомобильного транспорта и транспортного контроля Министерства транспорта Республики Казахстан" (далее – Инспекция) является территориальным органом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570"/>
    <w:bookmarkStart w:name="z1588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71"/>
    <w:bookmarkStart w:name="z1589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72"/>
    <w:bookmarkStart w:name="z1590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573"/>
    <w:bookmarkStart w:name="z1591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574"/>
    <w:bookmarkStart w:name="z1592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575"/>
    <w:bookmarkStart w:name="z1593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576"/>
    <w:bookmarkStart w:name="z1594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040000, область Жетісу, город Талдыкорган, улица Шевченко, 131.</w:t>
      </w:r>
    </w:p>
    <w:bookmarkEnd w:id="1577"/>
    <w:bookmarkStart w:name="z1595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1578"/>
    <w:bookmarkStart w:name="z1596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"Жетісу облысы бойынша көліктік бақылау инспекциясы" республикалық мемлекеттiк мекемесi;</w:t>
      </w:r>
    </w:p>
    <w:bookmarkEnd w:id="1579"/>
    <w:bookmarkStart w:name="z1597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"Инспекция транспортного контроля по области Жетісу" Комитета автомобильного транспорта и транспортного контроля Министерства транспорта Республики Казахстан".</w:t>
      </w:r>
    </w:p>
    <w:bookmarkEnd w:id="1580"/>
    <w:bookmarkStart w:name="z1598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581"/>
    <w:bookmarkStart w:name="z1599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582"/>
    <w:bookmarkStart w:name="z1600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583"/>
    <w:bookmarkStart w:name="z1601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584"/>
    <w:bookmarkStart w:name="z1602" w:id="1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585"/>
    <w:bookmarkStart w:name="z1603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86"/>
    <w:bookmarkStart w:name="z1604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587"/>
    <w:bookmarkStart w:name="z1605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588"/>
    <w:bookmarkStart w:name="z1606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589"/>
    <w:bookmarkStart w:name="z1607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590"/>
    <w:bookmarkStart w:name="z1608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591"/>
    <w:bookmarkStart w:name="z1609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592"/>
    <w:bookmarkStart w:name="z1610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593"/>
    <w:bookmarkStart w:name="z1611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594"/>
    <w:bookmarkStart w:name="z1612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1595"/>
    <w:bookmarkStart w:name="z1613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596"/>
    <w:bookmarkStart w:name="z1614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597"/>
    <w:bookmarkStart w:name="z1615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598"/>
    <w:bookmarkStart w:name="z1616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599"/>
    <w:bookmarkStart w:name="z1617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600"/>
    <w:bookmarkStart w:name="z1618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601"/>
    <w:bookmarkStart w:name="z1619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602"/>
    <w:bookmarkStart w:name="z1620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603"/>
    <w:bookmarkStart w:name="z1621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604"/>
    <w:bookmarkStart w:name="z1622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605"/>
    <w:bookmarkStart w:name="z1623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606"/>
    <w:bookmarkStart w:name="z1624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607"/>
    <w:bookmarkStart w:name="z1625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608"/>
    <w:bookmarkStart w:name="z1626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609"/>
    <w:bookmarkStart w:name="z1627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610"/>
    <w:bookmarkStart w:name="z1628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611"/>
    <w:bookmarkStart w:name="z1629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612"/>
    <w:bookmarkStart w:name="z1630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613"/>
    <w:bookmarkStart w:name="z1631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614"/>
    <w:bookmarkStart w:name="z1632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615"/>
    <w:bookmarkStart w:name="z1633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616"/>
    <w:bookmarkStart w:name="z1634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617"/>
    <w:bookmarkStart w:name="z1635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618"/>
    <w:bookmarkStart w:name="z1636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619"/>
    <w:bookmarkStart w:name="z1637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620"/>
    <w:bookmarkStart w:name="z1638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621"/>
    <w:bookmarkStart w:name="z1639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622"/>
    <w:bookmarkStart w:name="z1640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623"/>
    <w:bookmarkStart w:name="z1641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624"/>
    <w:bookmarkStart w:name="z1642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625"/>
    <w:bookmarkStart w:name="z1643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626"/>
    <w:bookmarkStart w:name="z1644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627"/>
    <w:bookmarkStart w:name="z1645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628"/>
    <w:bookmarkStart w:name="z1646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629"/>
    <w:bookmarkStart w:name="z1647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630"/>
    <w:bookmarkStart w:name="z1648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631"/>
    <w:bookmarkStart w:name="z1649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632"/>
    <w:bookmarkStart w:name="z1650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633"/>
    <w:bookmarkStart w:name="z1651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634"/>
    <w:bookmarkStart w:name="z1652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1635"/>
    <w:bookmarkStart w:name="z1653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636"/>
    <w:bookmarkStart w:name="z1654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637"/>
    <w:bookmarkStart w:name="z1655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638"/>
    <w:bookmarkStart w:name="z1656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639"/>
    <w:bookmarkStart w:name="z1657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1640"/>
    <w:bookmarkStart w:name="z1658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641"/>
    <w:bookmarkStart w:name="z1659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642"/>
    <w:bookmarkStart w:name="z1660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643"/>
    <w:bookmarkStart w:name="z1661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644"/>
    <w:bookmarkStart w:name="z1662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645"/>
    <w:bookmarkStart w:name="z1663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646"/>
    <w:bookmarkStart w:name="z1664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647"/>
    <w:bookmarkStart w:name="z1665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648"/>
    <w:bookmarkStart w:name="z1666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649"/>
    <w:bookmarkStart w:name="z1667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объектов,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650"/>
    <w:bookmarkStart w:name="z1668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651"/>
    <w:bookmarkStart w:name="z1669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652"/>
    <w:bookmarkStart w:name="z1670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653"/>
    <w:bookmarkStart w:name="z1671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654"/>
    <w:bookmarkStart w:name="z1672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выдача свидетельства о минимальном составе экипажа судна;</w:t>
      </w:r>
    </w:p>
    <w:bookmarkEnd w:id="1655"/>
    <w:bookmarkStart w:name="z1673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1656"/>
    <w:bookmarkStart w:name="z1674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1657"/>
    <w:bookmarkStart w:name="z1675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658"/>
    <w:bookmarkStart w:name="z1676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1659"/>
    <w:bookmarkStart w:name="z1677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60"/>
    <w:bookmarkStart w:name="z1678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сертификата безопасности;</w:t>
      </w:r>
    </w:p>
    <w:bookmarkEnd w:id="1661"/>
    <w:bookmarkStart w:name="z1679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1662"/>
    <w:bookmarkStart w:name="z1680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663"/>
    <w:bookmarkStart w:name="z1681" w:id="1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664"/>
    <w:bookmarkStart w:name="z1682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665"/>
    <w:bookmarkStart w:name="z1683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666"/>
    <w:bookmarkStart w:name="z1684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667"/>
    <w:bookmarkStart w:name="z1685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668"/>
    <w:bookmarkStart w:name="z1686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669"/>
    <w:bookmarkStart w:name="z1687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670"/>
    <w:bookmarkStart w:name="z1688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671"/>
    <w:bookmarkStart w:name="z1689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672"/>
    <w:bookmarkStart w:name="z1690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673"/>
    <w:bookmarkStart w:name="z1691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674"/>
    <w:bookmarkStart w:name="z1692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675"/>
    <w:bookmarkStart w:name="z1693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676"/>
    <w:bookmarkStart w:name="z1694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677"/>
    <w:bookmarkStart w:name="z1695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678"/>
    <w:bookmarkStart w:name="z1696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679"/>
    <w:bookmarkStart w:name="z1697" w:id="1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680"/>
    <w:bookmarkStart w:name="z1698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681"/>
    <w:bookmarkStart w:name="z1699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682"/>
    <w:bookmarkStart w:name="z1700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83"/>
    <w:bookmarkStart w:name="z1701" w:id="1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684"/>
    <w:bookmarkStart w:name="z1702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6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704" w:id="1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Карагандинской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1686"/>
    <w:bookmarkStart w:name="z1705" w:id="1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87"/>
    <w:bookmarkStart w:name="z1706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Карагандинской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688"/>
    <w:bookmarkStart w:name="z1707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89"/>
    <w:bookmarkStart w:name="z1708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90"/>
    <w:bookmarkStart w:name="z1709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691"/>
    <w:bookmarkStart w:name="z1710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692"/>
    <w:bookmarkStart w:name="z1711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693"/>
    <w:bookmarkStart w:name="z1712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694"/>
    <w:bookmarkStart w:name="z1713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100026, Карагандинская область, город Караганда, район им. Казыбек би, улица Гапеева, 5.</w:t>
      </w:r>
    </w:p>
    <w:bookmarkEnd w:id="1695"/>
    <w:bookmarkStart w:name="z1714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696"/>
    <w:bookmarkStart w:name="z1715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"Қарағанды облысы бойынша көліктік бақылау инспекциясы" республикалық мемлекеттiк мекемесi;</w:t>
      </w:r>
    </w:p>
    <w:bookmarkEnd w:id="1697"/>
    <w:bookmarkStart w:name="z1716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Карагандинской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1698"/>
    <w:bookmarkStart w:name="z1717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699"/>
    <w:bookmarkStart w:name="z1718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700"/>
    <w:bookmarkStart w:name="z1719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701"/>
    <w:bookmarkStart w:name="z1720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702"/>
    <w:bookmarkStart w:name="z1721" w:id="1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703"/>
    <w:bookmarkStart w:name="z1722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04"/>
    <w:bookmarkStart w:name="z1723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705"/>
    <w:bookmarkStart w:name="z1724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706"/>
    <w:bookmarkStart w:name="z1725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707"/>
    <w:bookmarkStart w:name="z1726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708"/>
    <w:bookmarkStart w:name="z1727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709"/>
    <w:bookmarkStart w:name="z1728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710"/>
    <w:bookmarkStart w:name="z1729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711"/>
    <w:bookmarkStart w:name="z1730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712"/>
    <w:bookmarkStart w:name="z1731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1713"/>
    <w:bookmarkStart w:name="z1732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714"/>
    <w:bookmarkStart w:name="z1733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715"/>
    <w:bookmarkStart w:name="z1734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716"/>
    <w:bookmarkStart w:name="z1735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717"/>
    <w:bookmarkStart w:name="z1736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718"/>
    <w:bookmarkStart w:name="z1737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719"/>
    <w:bookmarkStart w:name="z1738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720"/>
    <w:bookmarkStart w:name="z1739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721"/>
    <w:bookmarkStart w:name="z1740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722"/>
    <w:bookmarkStart w:name="z1741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723"/>
    <w:bookmarkStart w:name="z1742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724"/>
    <w:bookmarkStart w:name="z1743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725"/>
    <w:bookmarkStart w:name="z1744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726"/>
    <w:bookmarkStart w:name="z1745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727"/>
    <w:bookmarkStart w:name="z1746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728"/>
    <w:bookmarkStart w:name="z1747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729"/>
    <w:bookmarkStart w:name="z1748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30"/>
    <w:bookmarkStart w:name="z1749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731"/>
    <w:bookmarkStart w:name="z1750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732"/>
    <w:bookmarkStart w:name="z1751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733"/>
    <w:bookmarkStart w:name="z1752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734"/>
    <w:bookmarkStart w:name="z1753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735"/>
    <w:bookmarkStart w:name="z1754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736"/>
    <w:bookmarkStart w:name="z1755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737"/>
    <w:bookmarkStart w:name="z1756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738"/>
    <w:bookmarkStart w:name="z1757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739"/>
    <w:bookmarkStart w:name="z1758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740"/>
    <w:bookmarkStart w:name="z1759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741"/>
    <w:bookmarkStart w:name="z1760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742"/>
    <w:bookmarkStart w:name="z1761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743"/>
    <w:bookmarkStart w:name="z1762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744"/>
    <w:bookmarkStart w:name="z1763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745"/>
    <w:bookmarkStart w:name="z1764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1746"/>
    <w:bookmarkStart w:name="z1765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1747"/>
    <w:bookmarkStart w:name="z1766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748"/>
    <w:bookmarkStart w:name="z1767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749"/>
    <w:bookmarkStart w:name="z1768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750"/>
    <w:bookmarkStart w:name="z1769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751"/>
    <w:bookmarkStart w:name="z1770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752"/>
    <w:bookmarkStart w:name="z1771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1753"/>
    <w:bookmarkStart w:name="z1772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1754"/>
    <w:bookmarkStart w:name="z1773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755"/>
    <w:bookmarkStart w:name="z1774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1756"/>
    <w:bookmarkStart w:name="z1775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757"/>
    <w:bookmarkStart w:name="z1776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758"/>
    <w:bookmarkStart w:name="z1777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1759"/>
    <w:bookmarkStart w:name="z1778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1760"/>
    <w:bookmarkStart w:name="z1779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761"/>
    <w:bookmarkStart w:name="z1780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762"/>
    <w:bookmarkStart w:name="z1781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763"/>
    <w:bookmarkStart w:name="z1782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764"/>
    <w:bookmarkStart w:name="z1783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765"/>
    <w:bookmarkStart w:name="z1784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766"/>
    <w:bookmarkStart w:name="z1785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транспорта, в том числе на озере Балхаш в пределах административных территориальных границ Жамбылской области;</w:t>
      </w:r>
    </w:p>
    <w:bookmarkEnd w:id="1767"/>
    <w:bookmarkStart w:name="z1786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768"/>
    <w:bookmarkStart w:name="z1787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769"/>
    <w:bookmarkStart w:name="z1788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судов, в том числе на озере Балхаш в пределах административных территориальных границ Жамбылской области;</w:t>
      </w:r>
    </w:p>
    <w:bookmarkEnd w:id="1770"/>
    <w:bookmarkStart w:name="z1789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освидетельствование, в том числе на озере Балхаш в пределах административных территориальных границ Жамбылской области;</w:t>
      </w:r>
    </w:p>
    <w:bookmarkEnd w:id="1771"/>
    <w:bookmarkStart w:name="z1790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лицами, в том числе на озере Балхаш в пределах административных территориальных границ Жамбылской области;</w:t>
      </w:r>
    </w:p>
    <w:bookmarkEnd w:id="1772"/>
    <w:bookmarkStart w:name="z1791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773"/>
    <w:bookmarkStart w:name="z1792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774"/>
    <w:bookmarkStart w:name="z1793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судов, в том числе на озере Балхаш в пределах административных территориальных границ Жамбылской области;</w:t>
      </w:r>
    </w:p>
    <w:bookmarkEnd w:id="1775"/>
    <w:bookmarkStart w:name="z1794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грузов, в том числе на озере Балхаш в пределах административных территориальных границ Жамбылской области;</w:t>
      </w:r>
    </w:p>
    <w:bookmarkEnd w:id="1776"/>
    <w:bookmarkStart w:name="z1795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свидетельства о минимальном составе экипажа судна;</w:t>
      </w:r>
    </w:p>
    <w:bookmarkEnd w:id="1777"/>
    <w:bookmarkStart w:name="z1796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оборудования, в том числе на озере Балхаш в пределах административных территориальных границ Жамбылской области;</w:t>
      </w:r>
    </w:p>
    <w:bookmarkEnd w:id="1778"/>
    <w:bookmarkStart w:name="z1797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транспорта, в том числе на озере Балхаш в пределах административных территориальных границ Жамбылской области;</w:t>
      </w:r>
    </w:p>
    <w:bookmarkEnd w:id="1779"/>
    <w:bookmarkStart w:name="z1798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1780"/>
    <w:bookmarkStart w:name="z1799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781"/>
    <w:bookmarkStart w:name="z1800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1782"/>
    <w:bookmarkStart w:name="z1801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83"/>
    <w:bookmarkStart w:name="z1802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выдача сертификата безопасности;</w:t>
      </w:r>
    </w:p>
    <w:bookmarkEnd w:id="1784"/>
    <w:bookmarkStart w:name="z1803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1785"/>
    <w:bookmarkStart w:name="z1804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786"/>
    <w:bookmarkStart w:name="z1805" w:id="1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787"/>
    <w:bookmarkStart w:name="z1806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788"/>
    <w:bookmarkStart w:name="z1807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789"/>
    <w:bookmarkStart w:name="z1808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790"/>
    <w:bookmarkStart w:name="z1809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791"/>
    <w:bookmarkStart w:name="z1810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792"/>
    <w:bookmarkStart w:name="z1811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793"/>
    <w:bookmarkStart w:name="z1812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794"/>
    <w:bookmarkStart w:name="z1813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795"/>
    <w:bookmarkStart w:name="z1814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796"/>
    <w:bookmarkStart w:name="z1815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797"/>
    <w:bookmarkStart w:name="z1816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798"/>
    <w:bookmarkStart w:name="z1817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799"/>
    <w:bookmarkStart w:name="z1818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800"/>
    <w:bookmarkStart w:name="z1819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801"/>
    <w:bookmarkStart w:name="z1820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802"/>
    <w:bookmarkStart w:name="z1821" w:id="1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803"/>
    <w:bookmarkStart w:name="z1822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804"/>
    <w:bookmarkStart w:name="z1823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805"/>
    <w:bookmarkStart w:name="z1824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06"/>
    <w:bookmarkStart w:name="z1825" w:id="1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807"/>
    <w:bookmarkStart w:name="z1826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8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828" w:id="1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Костанайской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1809"/>
    <w:bookmarkStart w:name="z1829" w:id="1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10"/>
    <w:bookmarkStart w:name="z1830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Костанайской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811"/>
    <w:bookmarkStart w:name="z1831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12"/>
    <w:bookmarkStart w:name="z1832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13"/>
    <w:bookmarkStart w:name="z1833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814"/>
    <w:bookmarkStart w:name="z1834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815"/>
    <w:bookmarkStart w:name="z1835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816"/>
    <w:bookmarkStart w:name="z1836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817"/>
    <w:bookmarkStart w:name="z1837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110000, Костанайская область, город Костанай, улица Чехова, 105 А.</w:t>
      </w:r>
    </w:p>
    <w:bookmarkEnd w:id="1818"/>
    <w:bookmarkStart w:name="z1838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819"/>
    <w:bookmarkStart w:name="z1839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"Қостанай облысы бойынша көліктік бақылау инспекциясы" республикалық мемлекеттiк мекемесi;</w:t>
      </w:r>
    </w:p>
    <w:bookmarkEnd w:id="1820"/>
    <w:bookmarkStart w:name="z1840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Костанайской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1821"/>
    <w:bookmarkStart w:name="z1841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822"/>
    <w:bookmarkStart w:name="z1842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823"/>
    <w:bookmarkStart w:name="z1843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824"/>
    <w:bookmarkStart w:name="z1844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825"/>
    <w:bookmarkStart w:name="z1845" w:id="1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826"/>
    <w:bookmarkStart w:name="z1846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27"/>
    <w:bookmarkStart w:name="z1847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828"/>
    <w:bookmarkStart w:name="z1848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829"/>
    <w:bookmarkStart w:name="z1849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830"/>
    <w:bookmarkStart w:name="z1850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831"/>
    <w:bookmarkStart w:name="z1851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832"/>
    <w:bookmarkStart w:name="z1852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833"/>
    <w:bookmarkStart w:name="z1853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834"/>
    <w:bookmarkStart w:name="z1854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835"/>
    <w:bookmarkStart w:name="z1855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1836"/>
    <w:bookmarkStart w:name="z1856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837"/>
    <w:bookmarkStart w:name="z1857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838"/>
    <w:bookmarkStart w:name="z1858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839"/>
    <w:bookmarkStart w:name="z1859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840"/>
    <w:bookmarkStart w:name="z1860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841"/>
    <w:bookmarkStart w:name="z1861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842"/>
    <w:bookmarkStart w:name="z1862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843"/>
    <w:bookmarkStart w:name="z1863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844"/>
    <w:bookmarkStart w:name="z1864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845"/>
    <w:bookmarkStart w:name="z1865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846"/>
    <w:bookmarkStart w:name="z1866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847"/>
    <w:bookmarkStart w:name="z1867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848"/>
    <w:bookmarkStart w:name="z1868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849"/>
    <w:bookmarkStart w:name="z1869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850"/>
    <w:bookmarkStart w:name="z1870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851"/>
    <w:bookmarkStart w:name="z1871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852"/>
    <w:bookmarkStart w:name="z1872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53"/>
    <w:bookmarkStart w:name="z1873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854"/>
    <w:bookmarkStart w:name="z1874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855"/>
    <w:bookmarkStart w:name="z1875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856"/>
    <w:bookmarkStart w:name="z1876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857"/>
    <w:bookmarkStart w:name="z1877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858"/>
    <w:bookmarkStart w:name="z1878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859"/>
    <w:bookmarkStart w:name="z1879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860"/>
    <w:bookmarkStart w:name="z1880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861"/>
    <w:bookmarkStart w:name="z1881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862"/>
    <w:bookmarkStart w:name="z1882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863"/>
    <w:bookmarkStart w:name="z1883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864"/>
    <w:bookmarkStart w:name="z1884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865"/>
    <w:bookmarkStart w:name="z1885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866"/>
    <w:bookmarkStart w:name="z1886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867"/>
    <w:bookmarkStart w:name="z1887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868"/>
    <w:bookmarkStart w:name="z1888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1869"/>
    <w:bookmarkStart w:name="z1889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1870"/>
    <w:bookmarkStart w:name="z1890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871"/>
    <w:bookmarkStart w:name="z1891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872"/>
    <w:bookmarkStart w:name="z1892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873"/>
    <w:bookmarkStart w:name="z1893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874"/>
    <w:bookmarkStart w:name="z1894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875"/>
    <w:bookmarkStart w:name="z1895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1876"/>
    <w:bookmarkStart w:name="z1896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1877"/>
    <w:bookmarkStart w:name="z1897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878"/>
    <w:bookmarkStart w:name="z1898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1879"/>
    <w:bookmarkStart w:name="z1899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1880"/>
    <w:bookmarkStart w:name="z1900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881"/>
    <w:bookmarkStart w:name="z1901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1882"/>
    <w:bookmarkStart w:name="z1902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1883"/>
    <w:bookmarkStart w:name="z1903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884"/>
    <w:bookmarkStart w:name="z1904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885"/>
    <w:bookmarkStart w:name="z1905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886"/>
    <w:bookmarkStart w:name="z1906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887"/>
    <w:bookmarkStart w:name="z1907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888"/>
    <w:bookmarkStart w:name="z1908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889"/>
    <w:bookmarkStart w:name="z1909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890"/>
    <w:bookmarkStart w:name="z1910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891"/>
    <w:bookmarkStart w:name="z1911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892"/>
    <w:bookmarkStart w:name="z1912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893"/>
    <w:bookmarkStart w:name="z1913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894"/>
    <w:bookmarkStart w:name="z1914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895"/>
    <w:bookmarkStart w:name="z1915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896"/>
    <w:bookmarkStart w:name="z1916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897"/>
    <w:bookmarkStart w:name="z1917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898"/>
    <w:bookmarkStart w:name="z1918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899"/>
    <w:bookmarkStart w:name="z1919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свидетельства о минимальном составе экипажа судна;</w:t>
      </w:r>
    </w:p>
    <w:bookmarkEnd w:id="1900"/>
    <w:bookmarkStart w:name="z1920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901"/>
    <w:bookmarkStart w:name="z1921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1902"/>
    <w:bookmarkStart w:name="z1922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1903"/>
    <w:bookmarkStart w:name="z1923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904"/>
    <w:bookmarkStart w:name="z1924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1905"/>
    <w:bookmarkStart w:name="z1925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06"/>
    <w:bookmarkStart w:name="z1926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выдача сертификата безопасности;</w:t>
      </w:r>
    </w:p>
    <w:bookmarkEnd w:id="1907"/>
    <w:bookmarkStart w:name="z1927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1908"/>
    <w:bookmarkStart w:name="z1928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909"/>
    <w:bookmarkStart w:name="z1929" w:id="19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910"/>
    <w:bookmarkStart w:name="z1930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911"/>
    <w:bookmarkStart w:name="z1931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912"/>
    <w:bookmarkStart w:name="z1932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913"/>
    <w:bookmarkStart w:name="z1933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914"/>
    <w:bookmarkStart w:name="z1934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915"/>
    <w:bookmarkStart w:name="z1935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916"/>
    <w:bookmarkStart w:name="z1936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917"/>
    <w:bookmarkStart w:name="z1937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918"/>
    <w:bookmarkStart w:name="z1938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919"/>
    <w:bookmarkStart w:name="z1939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920"/>
    <w:bookmarkStart w:name="z1940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921"/>
    <w:bookmarkStart w:name="z1941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922"/>
    <w:bookmarkStart w:name="z1942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923"/>
    <w:bookmarkStart w:name="z1943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924"/>
    <w:bookmarkStart w:name="z1944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925"/>
    <w:bookmarkStart w:name="z1945" w:id="1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926"/>
    <w:bookmarkStart w:name="z1946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927"/>
    <w:bookmarkStart w:name="z1947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928"/>
    <w:bookmarkStart w:name="z1948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29"/>
    <w:bookmarkStart w:name="z1949" w:id="19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930"/>
    <w:bookmarkStart w:name="z1950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9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952" w:id="19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Кызылординской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1932"/>
    <w:bookmarkStart w:name="z1953" w:id="19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33"/>
    <w:bookmarkStart w:name="z1954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Кызылординской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934"/>
    <w:bookmarkStart w:name="z1955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35"/>
    <w:bookmarkStart w:name="z1956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936"/>
    <w:bookmarkStart w:name="z1957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937"/>
    <w:bookmarkStart w:name="z1958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938"/>
    <w:bookmarkStart w:name="z1959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939"/>
    <w:bookmarkStart w:name="z1960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940"/>
    <w:bookmarkStart w:name="z1961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120019, Кызылординская область, город Кызылорда, улица М. Ауэзова, 24А.</w:t>
      </w:r>
    </w:p>
    <w:bookmarkEnd w:id="1941"/>
    <w:bookmarkStart w:name="z1962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942"/>
    <w:bookmarkStart w:name="z1963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"Қызылорда облысы бойынша көліктік бақылау инспекциясы" республикалық мемлекеттiк мекемесi;</w:t>
      </w:r>
    </w:p>
    <w:bookmarkEnd w:id="1943"/>
    <w:bookmarkStart w:name="z1964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Кызылординской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1944"/>
    <w:bookmarkStart w:name="z1965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945"/>
    <w:bookmarkStart w:name="z1966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946"/>
    <w:bookmarkStart w:name="z1967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947"/>
    <w:bookmarkStart w:name="z1968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948"/>
    <w:bookmarkStart w:name="z1969" w:id="19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949"/>
    <w:bookmarkStart w:name="z1970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50"/>
    <w:bookmarkStart w:name="z1971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951"/>
    <w:bookmarkStart w:name="z1972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952"/>
    <w:bookmarkStart w:name="z1973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953"/>
    <w:bookmarkStart w:name="z1974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954"/>
    <w:bookmarkStart w:name="z1975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955"/>
    <w:bookmarkStart w:name="z1976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956"/>
    <w:bookmarkStart w:name="z1977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957"/>
    <w:bookmarkStart w:name="z1978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958"/>
    <w:bookmarkStart w:name="z1979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1959"/>
    <w:bookmarkStart w:name="z1980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960"/>
    <w:bookmarkStart w:name="z1981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961"/>
    <w:bookmarkStart w:name="z1982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962"/>
    <w:bookmarkStart w:name="z1983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963"/>
    <w:bookmarkStart w:name="z1984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964"/>
    <w:bookmarkStart w:name="z1985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965"/>
    <w:bookmarkStart w:name="z1986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966"/>
    <w:bookmarkStart w:name="z1987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967"/>
    <w:bookmarkStart w:name="z1988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968"/>
    <w:bookmarkStart w:name="z1989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969"/>
    <w:bookmarkStart w:name="z1990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970"/>
    <w:bookmarkStart w:name="z1991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971"/>
    <w:bookmarkStart w:name="z1992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972"/>
    <w:bookmarkStart w:name="z1993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973"/>
    <w:bookmarkStart w:name="z1994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1974"/>
    <w:bookmarkStart w:name="z1995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1975"/>
    <w:bookmarkStart w:name="z1996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976"/>
    <w:bookmarkStart w:name="z1997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977"/>
    <w:bookmarkStart w:name="z1998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978"/>
    <w:bookmarkStart w:name="z1999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979"/>
    <w:bookmarkStart w:name="z2000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980"/>
    <w:bookmarkStart w:name="z2001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981"/>
    <w:bookmarkStart w:name="z2002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982"/>
    <w:bookmarkStart w:name="z2003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983"/>
    <w:bookmarkStart w:name="z2004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984"/>
    <w:bookmarkStart w:name="z2005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985"/>
    <w:bookmarkStart w:name="z2006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986"/>
    <w:bookmarkStart w:name="z2007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987"/>
    <w:bookmarkStart w:name="z2008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988"/>
    <w:bookmarkStart w:name="z2009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989"/>
    <w:bookmarkStart w:name="z2010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990"/>
    <w:bookmarkStart w:name="z2011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991"/>
    <w:bookmarkStart w:name="z2012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992"/>
    <w:bookmarkStart w:name="z2013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993"/>
    <w:bookmarkStart w:name="z2014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994"/>
    <w:bookmarkStart w:name="z2015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995"/>
    <w:bookmarkStart w:name="z2016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996"/>
    <w:bookmarkStart w:name="z2017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997"/>
    <w:bookmarkStart w:name="z2018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998"/>
    <w:bookmarkStart w:name="z2019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1999"/>
    <w:bookmarkStart w:name="z2020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000"/>
    <w:bookmarkStart w:name="z2021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001"/>
    <w:bookmarkStart w:name="z2022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2002"/>
    <w:bookmarkStart w:name="z2023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003"/>
    <w:bookmarkStart w:name="z2024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2004"/>
    <w:bookmarkStart w:name="z2025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2005"/>
    <w:bookmarkStart w:name="z2026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006"/>
    <w:bookmarkStart w:name="z2027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007"/>
    <w:bookmarkStart w:name="z2028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008"/>
    <w:bookmarkStart w:name="z2029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009"/>
    <w:bookmarkStart w:name="z2030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010"/>
    <w:bookmarkStart w:name="z2031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011"/>
    <w:bookmarkStart w:name="z2032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транспорта;</w:t>
      </w:r>
    </w:p>
    <w:bookmarkEnd w:id="2012"/>
    <w:bookmarkStart w:name="z2033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013"/>
    <w:bookmarkStart w:name="z2034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014"/>
    <w:bookmarkStart w:name="z2035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015"/>
    <w:bookmarkStart w:name="z2036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016"/>
    <w:bookmarkStart w:name="z2037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017"/>
    <w:bookmarkStart w:name="z2038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018"/>
    <w:bookmarkStart w:name="z2039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019"/>
    <w:bookmarkStart w:name="z2040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020"/>
    <w:bookmarkStart w:name="z2041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021"/>
    <w:bookmarkStart w:name="z2042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выдача свидетельства о минимальном составе экипажа судна;</w:t>
      </w:r>
    </w:p>
    <w:bookmarkEnd w:id="2022"/>
    <w:bookmarkStart w:name="z2043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023"/>
    <w:bookmarkStart w:name="z2044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2024"/>
    <w:bookmarkStart w:name="z2045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реестра операторов технического осмотра;</w:t>
      </w:r>
    </w:p>
    <w:bookmarkEnd w:id="2025"/>
    <w:bookmarkStart w:name="z2046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026"/>
    <w:bookmarkStart w:name="z2047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2027"/>
    <w:bookmarkStart w:name="z2048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28"/>
    <w:bookmarkStart w:name="z2049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выдача сертификата безопасности;</w:t>
      </w:r>
    </w:p>
    <w:bookmarkEnd w:id="2029"/>
    <w:bookmarkStart w:name="z2050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2030"/>
    <w:bookmarkStart w:name="z2051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031"/>
    <w:bookmarkStart w:name="z2052" w:id="2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032"/>
    <w:bookmarkStart w:name="z2053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033"/>
    <w:bookmarkStart w:name="z2054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034"/>
    <w:bookmarkStart w:name="z2055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035"/>
    <w:bookmarkStart w:name="z2056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036"/>
    <w:bookmarkStart w:name="z2057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037"/>
    <w:bookmarkStart w:name="z2058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038"/>
    <w:bookmarkStart w:name="z2059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039"/>
    <w:bookmarkStart w:name="z2060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040"/>
    <w:bookmarkStart w:name="z2061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041"/>
    <w:bookmarkStart w:name="z2062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042"/>
    <w:bookmarkStart w:name="z2063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043"/>
    <w:bookmarkStart w:name="z2064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044"/>
    <w:bookmarkStart w:name="z2065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045"/>
    <w:bookmarkStart w:name="z2066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046"/>
    <w:bookmarkStart w:name="z2067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определяет полномочия своих заместителей в соответствии с действующим законодательством.</w:t>
      </w:r>
    </w:p>
    <w:bookmarkEnd w:id="2047"/>
    <w:bookmarkStart w:name="z2068" w:id="20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048"/>
    <w:bookmarkStart w:name="z2069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049"/>
    <w:bookmarkStart w:name="z2070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050"/>
    <w:bookmarkStart w:name="z2071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51"/>
    <w:bookmarkStart w:name="z2072" w:id="20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052"/>
    <w:bookmarkStart w:name="z2073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0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075" w:id="20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Мангистауской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2054"/>
    <w:bookmarkStart w:name="z2076" w:id="20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55"/>
    <w:bookmarkStart w:name="z2077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Мангистауской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056"/>
    <w:bookmarkStart w:name="z2078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57"/>
    <w:bookmarkStart w:name="z2079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058"/>
    <w:bookmarkStart w:name="z2080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059"/>
    <w:bookmarkStart w:name="z2081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060"/>
    <w:bookmarkStart w:name="z2082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061"/>
    <w:bookmarkStart w:name="z2083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062"/>
    <w:bookmarkStart w:name="z2084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130000, Мангистауская область, город Актау, 28 микрорайон, 65 здание.</w:t>
      </w:r>
    </w:p>
    <w:bookmarkEnd w:id="2063"/>
    <w:bookmarkStart w:name="z2085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064"/>
    <w:bookmarkStart w:name="z2086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"Маңғыстау облысы бойынша көліктік бақылау инспекциясы" республикалық мемлекеттiк мекемесi;</w:t>
      </w:r>
    </w:p>
    <w:bookmarkEnd w:id="2065"/>
    <w:bookmarkStart w:name="z2087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Мангистауской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2066"/>
    <w:bookmarkStart w:name="z2088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067"/>
    <w:bookmarkStart w:name="z2089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068"/>
    <w:bookmarkStart w:name="z2090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069"/>
    <w:bookmarkStart w:name="z2091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070"/>
    <w:bookmarkStart w:name="z2092" w:id="20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071"/>
    <w:bookmarkStart w:name="z2093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72"/>
    <w:bookmarkStart w:name="z2094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073"/>
    <w:bookmarkStart w:name="z2095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074"/>
    <w:bookmarkStart w:name="z2096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075"/>
    <w:bookmarkStart w:name="z2097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076"/>
    <w:bookmarkStart w:name="z2098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077"/>
    <w:bookmarkStart w:name="z2099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078"/>
    <w:bookmarkStart w:name="z2100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079"/>
    <w:bookmarkStart w:name="z2101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080"/>
    <w:bookmarkStart w:name="z2102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2081"/>
    <w:bookmarkStart w:name="z2103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082"/>
    <w:bookmarkStart w:name="z2104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083"/>
    <w:bookmarkStart w:name="z2105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084"/>
    <w:bookmarkStart w:name="z2106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085"/>
    <w:bookmarkStart w:name="z2107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086"/>
    <w:bookmarkStart w:name="z2108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087"/>
    <w:bookmarkStart w:name="z2109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088"/>
    <w:bookmarkStart w:name="z2110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089"/>
    <w:bookmarkStart w:name="z2111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090"/>
    <w:bookmarkStart w:name="z2112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091"/>
    <w:bookmarkStart w:name="z2113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092"/>
    <w:bookmarkStart w:name="z2114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093"/>
    <w:bookmarkStart w:name="z2115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094"/>
    <w:bookmarkStart w:name="z2116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095"/>
    <w:bookmarkStart w:name="z2117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2096"/>
    <w:bookmarkStart w:name="z2118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2097"/>
    <w:bookmarkStart w:name="z2119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098"/>
    <w:bookmarkStart w:name="z2120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099"/>
    <w:bookmarkStart w:name="z2121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100"/>
    <w:bookmarkStart w:name="z2122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101"/>
    <w:bookmarkStart w:name="z2123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102"/>
    <w:bookmarkStart w:name="z2124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103"/>
    <w:bookmarkStart w:name="z2125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104"/>
    <w:bookmarkStart w:name="z2126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105"/>
    <w:bookmarkStart w:name="z2127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106"/>
    <w:bookmarkStart w:name="z2128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107"/>
    <w:bookmarkStart w:name="z2129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108"/>
    <w:bookmarkStart w:name="z2130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109"/>
    <w:bookmarkStart w:name="z2131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110"/>
    <w:bookmarkStart w:name="z2132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111"/>
    <w:bookmarkStart w:name="z2133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112"/>
    <w:bookmarkStart w:name="z2134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113"/>
    <w:bookmarkStart w:name="z2135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2114"/>
    <w:bookmarkStart w:name="z2136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2115"/>
    <w:bookmarkStart w:name="z2137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116"/>
    <w:bookmarkStart w:name="z2138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117"/>
    <w:bookmarkStart w:name="z2139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118"/>
    <w:bookmarkStart w:name="z2140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119"/>
    <w:bookmarkStart w:name="z2141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120"/>
    <w:bookmarkStart w:name="z2142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2121"/>
    <w:bookmarkStart w:name="z2143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2122"/>
    <w:bookmarkStart w:name="z2144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123"/>
    <w:bookmarkStart w:name="z2145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2124"/>
    <w:bookmarkStart w:name="z2146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2125"/>
    <w:bookmarkStart w:name="z2147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126"/>
    <w:bookmarkStart w:name="z2148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2127"/>
    <w:bookmarkStart w:name="z2149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2128"/>
    <w:bookmarkStart w:name="z2150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129"/>
    <w:bookmarkStart w:name="z2151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130"/>
    <w:bookmarkStart w:name="z2152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131"/>
    <w:bookmarkStart w:name="z2153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132"/>
    <w:bookmarkStart w:name="z2154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133"/>
    <w:bookmarkStart w:name="z2155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134"/>
    <w:bookmarkStart w:name="z2156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135"/>
    <w:bookmarkStart w:name="z2157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136"/>
    <w:bookmarkStart w:name="z2158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137"/>
    <w:bookmarkStart w:name="z2159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138"/>
    <w:bookmarkStart w:name="z2160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139"/>
    <w:bookmarkStart w:name="z2161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140"/>
    <w:bookmarkStart w:name="z2162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141"/>
    <w:bookmarkStart w:name="z2163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142"/>
    <w:bookmarkStart w:name="z2164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143"/>
    <w:bookmarkStart w:name="z2165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144"/>
    <w:bookmarkStart w:name="z2166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свидетельства о минимальном составе экипажа судна;</w:t>
      </w:r>
    </w:p>
    <w:bookmarkEnd w:id="2145"/>
    <w:bookmarkStart w:name="z2167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146"/>
    <w:bookmarkStart w:name="z2168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2147"/>
    <w:bookmarkStart w:name="z2169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2148"/>
    <w:bookmarkStart w:name="z2170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149"/>
    <w:bookmarkStart w:name="z2171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2150"/>
    <w:bookmarkStart w:name="z2172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51"/>
    <w:bookmarkStart w:name="z2173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выдача сертификата безопасности;</w:t>
      </w:r>
    </w:p>
    <w:bookmarkEnd w:id="2152"/>
    <w:bookmarkStart w:name="z2174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2153"/>
    <w:bookmarkStart w:name="z2175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154"/>
    <w:bookmarkStart w:name="z2176" w:id="2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155"/>
    <w:bookmarkStart w:name="z2177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156"/>
    <w:bookmarkStart w:name="z2178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157"/>
    <w:bookmarkStart w:name="z2179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158"/>
    <w:bookmarkStart w:name="z2180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159"/>
    <w:bookmarkStart w:name="z2181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160"/>
    <w:bookmarkStart w:name="z2182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161"/>
    <w:bookmarkStart w:name="z2183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162"/>
    <w:bookmarkStart w:name="z2184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163"/>
    <w:bookmarkStart w:name="z2185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164"/>
    <w:bookmarkStart w:name="z2186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165"/>
    <w:bookmarkStart w:name="z2187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166"/>
    <w:bookmarkStart w:name="z2188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167"/>
    <w:bookmarkStart w:name="z2189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168"/>
    <w:bookmarkStart w:name="z2190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169"/>
    <w:bookmarkStart w:name="z2191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170"/>
    <w:bookmarkStart w:name="z2192" w:id="2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171"/>
    <w:bookmarkStart w:name="z2193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172"/>
    <w:bookmarkStart w:name="z2194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173"/>
    <w:bookmarkStart w:name="z2195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74"/>
    <w:bookmarkStart w:name="z2196" w:id="2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175"/>
    <w:bookmarkStart w:name="z2197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199" w:id="2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Павлодарской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2177"/>
    <w:bookmarkStart w:name="z2200" w:id="2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78"/>
    <w:bookmarkStart w:name="z2201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Павлодарской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179"/>
    <w:bookmarkStart w:name="z2202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80"/>
    <w:bookmarkStart w:name="z2203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181"/>
    <w:bookmarkStart w:name="z2204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182"/>
    <w:bookmarkStart w:name="z2205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183"/>
    <w:bookmarkStart w:name="z2206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184"/>
    <w:bookmarkStart w:name="z2207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185"/>
    <w:bookmarkStart w:name="z2208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140000, Павлодарская область, город Павлодар, улица Академика Бектурова, 107.</w:t>
      </w:r>
    </w:p>
    <w:bookmarkEnd w:id="2186"/>
    <w:bookmarkStart w:name="z2209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187"/>
    <w:bookmarkStart w:name="z2210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"Павлодар облысы бойынша көліктік бақылау инспекциясы" республикалық мемлекеттiк мекемесi;</w:t>
      </w:r>
    </w:p>
    <w:bookmarkEnd w:id="2188"/>
    <w:bookmarkStart w:name="z2211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Павлодарской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2189"/>
    <w:bookmarkStart w:name="z2212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190"/>
    <w:bookmarkStart w:name="z2213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191"/>
    <w:bookmarkStart w:name="z2214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192"/>
    <w:bookmarkStart w:name="z2215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193"/>
    <w:bookmarkStart w:name="z2216" w:id="2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194"/>
    <w:bookmarkStart w:name="z2217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95"/>
    <w:bookmarkStart w:name="z2218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196"/>
    <w:bookmarkStart w:name="z2219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197"/>
    <w:bookmarkStart w:name="z2220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198"/>
    <w:bookmarkStart w:name="z2221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199"/>
    <w:bookmarkStart w:name="z2222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200"/>
    <w:bookmarkStart w:name="z2223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201"/>
    <w:bookmarkStart w:name="z2224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202"/>
    <w:bookmarkStart w:name="z2225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203"/>
    <w:bookmarkStart w:name="z2226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2204"/>
    <w:bookmarkStart w:name="z2227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205"/>
    <w:bookmarkStart w:name="z2228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206"/>
    <w:bookmarkStart w:name="z2229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207"/>
    <w:bookmarkStart w:name="z2230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208"/>
    <w:bookmarkStart w:name="z2231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209"/>
    <w:bookmarkStart w:name="z2232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210"/>
    <w:bookmarkStart w:name="z2233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211"/>
    <w:bookmarkStart w:name="z2234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212"/>
    <w:bookmarkStart w:name="z2235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213"/>
    <w:bookmarkStart w:name="z2236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214"/>
    <w:bookmarkStart w:name="z2237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215"/>
    <w:bookmarkStart w:name="z2238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216"/>
    <w:bookmarkStart w:name="z2239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217"/>
    <w:bookmarkStart w:name="z2240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218"/>
    <w:bookmarkStart w:name="z2241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2219"/>
    <w:bookmarkStart w:name="z2242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2220"/>
    <w:bookmarkStart w:name="z2243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21"/>
    <w:bookmarkStart w:name="z2244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222"/>
    <w:bookmarkStart w:name="z2245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223"/>
    <w:bookmarkStart w:name="z2246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224"/>
    <w:bookmarkStart w:name="z2247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225"/>
    <w:bookmarkStart w:name="z2248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226"/>
    <w:bookmarkStart w:name="z2249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227"/>
    <w:bookmarkStart w:name="z2250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228"/>
    <w:bookmarkStart w:name="z2251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229"/>
    <w:bookmarkStart w:name="z2252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230"/>
    <w:bookmarkStart w:name="z2253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231"/>
    <w:bookmarkStart w:name="z2254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232"/>
    <w:bookmarkStart w:name="z2255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233"/>
    <w:bookmarkStart w:name="z2256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234"/>
    <w:bookmarkStart w:name="z2257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235"/>
    <w:bookmarkStart w:name="z2258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236"/>
    <w:bookmarkStart w:name="z2259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237"/>
    <w:bookmarkStart w:name="z2260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подъездные железнодорожных путях;</w:t>
      </w:r>
    </w:p>
    <w:bookmarkEnd w:id="2238"/>
    <w:bookmarkStart w:name="z2261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239"/>
    <w:bookmarkStart w:name="z2262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240"/>
    <w:bookmarkStart w:name="z2263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241"/>
    <w:bookmarkStart w:name="z2264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242"/>
    <w:bookmarkStart w:name="z2265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243"/>
    <w:bookmarkStart w:name="z2266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2244"/>
    <w:bookmarkStart w:name="z2267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245"/>
    <w:bookmarkStart w:name="z2268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246"/>
    <w:bookmarkStart w:name="z2269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2247"/>
    <w:bookmarkStart w:name="z2270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248"/>
    <w:bookmarkStart w:name="z2271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2249"/>
    <w:bookmarkStart w:name="z2272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2250"/>
    <w:bookmarkStart w:name="z2273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251"/>
    <w:bookmarkStart w:name="z2274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252"/>
    <w:bookmarkStart w:name="z2275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253"/>
    <w:bookmarkStart w:name="z2276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254"/>
    <w:bookmarkStart w:name="z2277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255"/>
    <w:bookmarkStart w:name="z2278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256"/>
    <w:bookmarkStart w:name="z2279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257"/>
    <w:bookmarkStart w:name="z2280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258"/>
    <w:bookmarkStart w:name="z2281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259"/>
    <w:bookmarkStart w:name="z2282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260"/>
    <w:bookmarkStart w:name="z2283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261"/>
    <w:bookmarkStart w:name="z2284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262"/>
    <w:bookmarkStart w:name="z2285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263"/>
    <w:bookmarkStart w:name="z2286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264"/>
    <w:bookmarkStart w:name="z2287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265"/>
    <w:bookmarkStart w:name="z2288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266"/>
    <w:bookmarkStart w:name="z2289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выдача свидетельства о минимальном составе экипажа судна;</w:t>
      </w:r>
    </w:p>
    <w:bookmarkEnd w:id="2267"/>
    <w:bookmarkStart w:name="z2290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268"/>
    <w:bookmarkStart w:name="z2291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2269"/>
    <w:bookmarkStart w:name="z2292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реестра операторов технического осмотра;</w:t>
      </w:r>
    </w:p>
    <w:bookmarkEnd w:id="2270"/>
    <w:bookmarkStart w:name="z2293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271"/>
    <w:bookmarkStart w:name="z2294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2272"/>
    <w:bookmarkStart w:name="z2295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73"/>
    <w:bookmarkStart w:name="z2296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выдача сертификата безопасности;</w:t>
      </w:r>
    </w:p>
    <w:bookmarkEnd w:id="2274"/>
    <w:bookmarkStart w:name="z2297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2275"/>
    <w:bookmarkStart w:name="z2298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276"/>
    <w:bookmarkStart w:name="z2299" w:id="2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277"/>
    <w:bookmarkStart w:name="z2300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278"/>
    <w:bookmarkStart w:name="z2301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279"/>
    <w:bookmarkStart w:name="z2302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280"/>
    <w:bookmarkStart w:name="z2303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281"/>
    <w:bookmarkStart w:name="z2304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282"/>
    <w:bookmarkStart w:name="z2305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283"/>
    <w:bookmarkStart w:name="z2306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284"/>
    <w:bookmarkStart w:name="z2307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285"/>
    <w:bookmarkStart w:name="z2308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286"/>
    <w:bookmarkStart w:name="z2309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287"/>
    <w:bookmarkStart w:name="z2310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288"/>
    <w:bookmarkStart w:name="z2311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289"/>
    <w:bookmarkStart w:name="z2312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290"/>
    <w:bookmarkStart w:name="z2313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291"/>
    <w:bookmarkStart w:name="z2314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292"/>
    <w:bookmarkStart w:name="z2315" w:id="2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293"/>
    <w:bookmarkStart w:name="z2316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294"/>
    <w:bookmarkStart w:name="z2317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295"/>
    <w:bookmarkStart w:name="z2318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296"/>
    <w:bookmarkStart w:name="z2319" w:id="2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297"/>
    <w:bookmarkStart w:name="z2320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2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322" w:id="2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Северо-Казахстанской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2299"/>
    <w:bookmarkStart w:name="z2323" w:id="2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00"/>
    <w:bookmarkStart w:name="z2324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Северо-Казахстанской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301"/>
    <w:bookmarkStart w:name="z2325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02"/>
    <w:bookmarkStart w:name="z2326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303"/>
    <w:bookmarkStart w:name="z2327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304"/>
    <w:bookmarkStart w:name="z2328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305"/>
    <w:bookmarkStart w:name="z2329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306"/>
    <w:bookmarkStart w:name="z2330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307"/>
    <w:bookmarkStart w:name="z2331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150000, Северо-Казахстанская область, город Петропавловск, улица Нұрсұлтана Назарбаева, 122.</w:t>
      </w:r>
    </w:p>
    <w:bookmarkEnd w:id="2308"/>
    <w:bookmarkStart w:name="z2332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309"/>
    <w:bookmarkStart w:name="z2333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"Солтүстік Қазақстан облысы бойынша көліктік бақылау инспекциясы" республикалық мемлекеттiк мекемесi;</w:t>
      </w:r>
    </w:p>
    <w:bookmarkEnd w:id="2310"/>
    <w:bookmarkStart w:name="z2334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Северо-Казахстанской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2311"/>
    <w:bookmarkStart w:name="z2335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312"/>
    <w:bookmarkStart w:name="z2336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313"/>
    <w:bookmarkStart w:name="z2337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314"/>
    <w:bookmarkStart w:name="z2338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15"/>
    <w:bookmarkStart w:name="z2339" w:id="2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316"/>
    <w:bookmarkStart w:name="z2340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17"/>
    <w:bookmarkStart w:name="z2341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318"/>
    <w:bookmarkStart w:name="z2342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319"/>
    <w:bookmarkStart w:name="z2343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320"/>
    <w:bookmarkStart w:name="z2344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321"/>
    <w:bookmarkStart w:name="z2345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322"/>
    <w:bookmarkStart w:name="z2346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323"/>
    <w:bookmarkStart w:name="z2347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324"/>
    <w:bookmarkStart w:name="z2348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325"/>
    <w:bookmarkStart w:name="z2349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2326"/>
    <w:bookmarkStart w:name="z2350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327"/>
    <w:bookmarkStart w:name="z2351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328"/>
    <w:bookmarkStart w:name="z2352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329"/>
    <w:bookmarkStart w:name="z2353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330"/>
    <w:bookmarkStart w:name="z2354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331"/>
    <w:bookmarkStart w:name="z2355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332"/>
    <w:bookmarkStart w:name="z2356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333"/>
    <w:bookmarkStart w:name="z2357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334"/>
    <w:bookmarkStart w:name="z2358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335"/>
    <w:bookmarkStart w:name="z2359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336"/>
    <w:bookmarkStart w:name="z2360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337"/>
    <w:bookmarkStart w:name="z2361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338"/>
    <w:bookmarkStart w:name="z2362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339"/>
    <w:bookmarkStart w:name="z2363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340"/>
    <w:bookmarkStart w:name="z2364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2341"/>
    <w:bookmarkStart w:name="z2365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2342"/>
    <w:bookmarkStart w:name="z2366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343"/>
    <w:bookmarkStart w:name="z2367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344"/>
    <w:bookmarkStart w:name="z2368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345"/>
    <w:bookmarkStart w:name="z2369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346"/>
    <w:bookmarkStart w:name="z2370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347"/>
    <w:bookmarkStart w:name="z2371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348"/>
    <w:bookmarkStart w:name="z2372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349"/>
    <w:bookmarkStart w:name="z2373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350"/>
    <w:bookmarkStart w:name="z2374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351"/>
    <w:bookmarkStart w:name="z2375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352"/>
    <w:bookmarkStart w:name="z2376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353"/>
    <w:bookmarkStart w:name="z2377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354"/>
    <w:bookmarkStart w:name="z2378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355"/>
    <w:bookmarkStart w:name="z2379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356"/>
    <w:bookmarkStart w:name="z2380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357"/>
    <w:bookmarkStart w:name="z2381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358"/>
    <w:bookmarkStart w:name="z2382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2359"/>
    <w:bookmarkStart w:name="z2383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2360"/>
    <w:bookmarkStart w:name="z2384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361"/>
    <w:bookmarkStart w:name="z2385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362"/>
    <w:bookmarkStart w:name="z2386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363"/>
    <w:bookmarkStart w:name="z2387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364"/>
    <w:bookmarkStart w:name="z2388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365"/>
    <w:bookmarkStart w:name="z2389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2366"/>
    <w:bookmarkStart w:name="z2390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2367"/>
    <w:bookmarkStart w:name="z2391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368"/>
    <w:bookmarkStart w:name="z2392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2369"/>
    <w:bookmarkStart w:name="z2393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2370"/>
    <w:bookmarkStart w:name="z2394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371"/>
    <w:bookmarkStart w:name="z2395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2372"/>
    <w:bookmarkStart w:name="z2396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2373"/>
    <w:bookmarkStart w:name="z2397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374"/>
    <w:bookmarkStart w:name="z2398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375"/>
    <w:bookmarkStart w:name="z2399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376"/>
    <w:bookmarkStart w:name="z2400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</w:t>
      </w:r>
    </w:p>
    <w:bookmarkEnd w:id="2377"/>
    <w:bookmarkStart w:name="z2401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378"/>
    <w:bookmarkStart w:name="z2402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379"/>
    <w:bookmarkStart w:name="z2403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380"/>
    <w:bookmarkStart w:name="z2404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381"/>
    <w:bookmarkStart w:name="z2405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382"/>
    <w:bookmarkStart w:name="z2406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383"/>
    <w:bookmarkStart w:name="z2407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384"/>
    <w:bookmarkStart w:name="z2408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385"/>
    <w:bookmarkStart w:name="z2409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386"/>
    <w:bookmarkStart w:name="z2410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387"/>
    <w:bookmarkStart w:name="z2411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388"/>
    <w:bookmarkStart w:name="z2412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389"/>
    <w:bookmarkStart w:name="z2413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свидетельства о минимальном составе экипажа судна;</w:t>
      </w:r>
    </w:p>
    <w:bookmarkEnd w:id="2390"/>
    <w:bookmarkStart w:name="z2414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391"/>
    <w:bookmarkStart w:name="z2415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2392"/>
    <w:bookmarkStart w:name="z2416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2393"/>
    <w:bookmarkStart w:name="z2417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394"/>
    <w:bookmarkStart w:name="z2418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2395"/>
    <w:bookmarkStart w:name="z2419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96"/>
    <w:bookmarkStart w:name="z2420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выдача сертификата безопасности;</w:t>
      </w:r>
    </w:p>
    <w:bookmarkEnd w:id="2397"/>
    <w:bookmarkStart w:name="z2421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2398"/>
    <w:bookmarkStart w:name="z2422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399"/>
    <w:bookmarkStart w:name="z2423" w:id="2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400"/>
    <w:bookmarkStart w:name="z2424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401"/>
    <w:bookmarkStart w:name="z2425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402"/>
    <w:bookmarkStart w:name="z2426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403"/>
    <w:bookmarkStart w:name="z2427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404"/>
    <w:bookmarkStart w:name="z2428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405"/>
    <w:bookmarkStart w:name="z2429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406"/>
    <w:bookmarkStart w:name="z2430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407"/>
    <w:bookmarkStart w:name="z2431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408"/>
    <w:bookmarkStart w:name="z2432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409"/>
    <w:bookmarkStart w:name="z2433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410"/>
    <w:bookmarkStart w:name="z2434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411"/>
    <w:bookmarkStart w:name="z2435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412"/>
    <w:bookmarkStart w:name="z2436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413"/>
    <w:bookmarkStart w:name="z2437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414"/>
    <w:bookmarkStart w:name="z2438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415"/>
    <w:bookmarkStart w:name="z2439" w:id="2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416"/>
    <w:bookmarkStart w:name="z2440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417"/>
    <w:bookmarkStart w:name="z2441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418"/>
    <w:bookmarkStart w:name="z2442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19"/>
    <w:bookmarkStart w:name="z2443" w:id="2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420"/>
    <w:bookmarkStart w:name="z2444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4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446" w:id="2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Туркестанской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2422"/>
    <w:bookmarkStart w:name="z2447" w:id="2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23"/>
    <w:bookmarkStart w:name="z2448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Туркестанской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424"/>
    <w:bookmarkStart w:name="z2449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25"/>
    <w:bookmarkStart w:name="z2450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426"/>
    <w:bookmarkStart w:name="z2451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427"/>
    <w:bookmarkStart w:name="z2452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428"/>
    <w:bookmarkStart w:name="z2453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429"/>
    <w:bookmarkStart w:name="z2454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430"/>
    <w:bookmarkStart w:name="z2455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161200, Туркестанская область, город Туркестан, ул. М. Тыныштыкулов строение № 9.</w:t>
      </w:r>
    </w:p>
    <w:bookmarkEnd w:id="2431"/>
    <w:bookmarkStart w:name="z2456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432"/>
    <w:bookmarkStart w:name="z2457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"Түркістан облысы бойынша көліктік бақылау инспекциясы" республикалық мемлекеттiк мекемесi;</w:t>
      </w:r>
    </w:p>
    <w:bookmarkEnd w:id="2433"/>
    <w:bookmarkStart w:name="z2458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Туркестанской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2434"/>
    <w:bookmarkStart w:name="z2459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435"/>
    <w:bookmarkStart w:name="z2460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436"/>
    <w:bookmarkStart w:name="z2461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437"/>
    <w:bookmarkStart w:name="z2462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438"/>
    <w:bookmarkStart w:name="z2463" w:id="2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439"/>
    <w:bookmarkStart w:name="z2464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40"/>
    <w:bookmarkStart w:name="z2465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441"/>
    <w:bookmarkStart w:name="z2466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442"/>
    <w:bookmarkStart w:name="z2467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443"/>
    <w:bookmarkStart w:name="z2468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444"/>
    <w:bookmarkStart w:name="z2469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445"/>
    <w:bookmarkStart w:name="z2470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446"/>
    <w:bookmarkStart w:name="z2471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447"/>
    <w:bookmarkStart w:name="z2472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448"/>
    <w:bookmarkStart w:name="z2473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2449"/>
    <w:bookmarkStart w:name="z2474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450"/>
    <w:bookmarkStart w:name="z2475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451"/>
    <w:bookmarkStart w:name="z2476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452"/>
    <w:bookmarkStart w:name="z2477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453"/>
    <w:bookmarkStart w:name="z2478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454"/>
    <w:bookmarkStart w:name="z2479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455"/>
    <w:bookmarkStart w:name="z2480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456"/>
    <w:bookmarkStart w:name="z2481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457"/>
    <w:bookmarkStart w:name="z2482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458"/>
    <w:bookmarkStart w:name="z2483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459"/>
    <w:bookmarkStart w:name="z2484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460"/>
    <w:bookmarkStart w:name="z2485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461"/>
    <w:bookmarkStart w:name="z2486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462"/>
    <w:bookmarkStart w:name="z2487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463"/>
    <w:bookmarkStart w:name="z2488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2464"/>
    <w:bookmarkStart w:name="z2489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2465"/>
    <w:bookmarkStart w:name="z2490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466"/>
    <w:bookmarkStart w:name="z2491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467"/>
    <w:bookmarkStart w:name="z2492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468"/>
    <w:bookmarkStart w:name="z2493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469"/>
    <w:bookmarkStart w:name="z2494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470"/>
    <w:bookmarkStart w:name="z2495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471"/>
    <w:bookmarkStart w:name="z2496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472"/>
    <w:bookmarkStart w:name="z2497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473"/>
    <w:bookmarkStart w:name="z2498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474"/>
    <w:bookmarkStart w:name="z2499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475"/>
    <w:bookmarkStart w:name="z2500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476"/>
    <w:bookmarkStart w:name="z2501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477"/>
    <w:bookmarkStart w:name="z2502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478"/>
    <w:bookmarkStart w:name="z2503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479"/>
    <w:bookmarkStart w:name="z2504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480"/>
    <w:bookmarkStart w:name="z2505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481"/>
    <w:bookmarkStart w:name="z2506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482"/>
    <w:bookmarkStart w:name="z2507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483"/>
    <w:bookmarkStart w:name="z2508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484"/>
    <w:bookmarkStart w:name="z2509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485"/>
    <w:bookmarkStart w:name="z2510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486"/>
    <w:bookmarkStart w:name="z2511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487"/>
    <w:bookmarkStart w:name="z2512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488"/>
    <w:bookmarkStart w:name="z2513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2489"/>
    <w:bookmarkStart w:name="z2514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490"/>
    <w:bookmarkStart w:name="z2515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491"/>
    <w:bookmarkStart w:name="z2516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2492"/>
    <w:bookmarkStart w:name="z2517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493"/>
    <w:bookmarkStart w:name="z2518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2494"/>
    <w:bookmarkStart w:name="z2519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2495"/>
    <w:bookmarkStart w:name="z2520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496"/>
    <w:bookmarkStart w:name="z2521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497"/>
    <w:bookmarkStart w:name="z2522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498"/>
    <w:bookmarkStart w:name="z2523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499"/>
    <w:bookmarkStart w:name="z2524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500"/>
    <w:bookmarkStart w:name="z2525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501"/>
    <w:bookmarkStart w:name="z2526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502"/>
    <w:bookmarkStart w:name="z2527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503"/>
    <w:bookmarkStart w:name="z2528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504"/>
    <w:bookmarkStart w:name="z2529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505"/>
    <w:bookmarkStart w:name="z2530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506"/>
    <w:bookmarkStart w:name="z2531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507"/>
    <w:bookmarkStart w:name="z2532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508"/>
    <w:bookmarkStart w:name="z2533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509"/>
    <w:bookmarkStart w:name="z2534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510"/>
    <w:bookmarkStart w:name="z2535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511"/>
    <w:bookmarkStart w:name="z2536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выдача свидетельства о минимальном составе экипажа судна;</w:t>
      </w:r>
    </w:p>
    <w:bookmarkEnd w:id="2512"/>
    <w:bookmarkStart w:name="z2537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513"/>
    <w:bookmarkStart w:name="z2538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2514"/>
    <w:bookmarkStart w:name="z2539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реестра операторов технического осмотра;</w:t>
      </w:r>
    </w:p>
    <w:bookmarkEnd w:id="2515"/>
    <w:bookmarkStart w:name="z2540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516"/>
    <w:bookmarkStart w:name="z2541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2517"/>
    <w:bookmarkStart w:name="z2542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18"/>
    <w:bookmarkStart w:name="z2543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выдача сертификата безопасности;</w:t>
      </w:r>
    </w:p>
    <w:bookmarkEnd w:id="2519"/>
    <w:bookmarkStart w:name="z2544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2520"/>
    <w:bookmarkStart w:name="z2545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521"/>
    <w:bookmarkStart w:name="z2546" w:id="2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522"/>
    <w:bookmarkStart w:name="z2547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523"/>
    <w:bookmarkStart w:name="z2548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524"/>
    <w:bookmarkStart w:name="z2549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525"/>
    <w:bookmarkStart w:name="z2550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526"/>
    <w:bookmarkStart w:name="z2551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527"/>
    <w:bookmarkStart w:name="z2552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528"/>
    <w:bookmarkStart w:name="z2553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529"/>
    <w:bookmarkStart w:name="z2554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530"/>
    <w:bookmarkStart w:name="z2555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531"/>
    <w:bookmarkStart w:name="z2556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532"/>
    <w:bookmarkStart w:name="z2557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533"/>
    <w:bookmarkStart w:name="z2558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534"/>
    <w:bookmarkStart w:name="z2559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535"/>
    <w:bookmarkStart w:name="z2560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536"/>
    <w:bookmarkStart w:name="z2561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537"/>
    <w:bookmarkStart w:name="z2562" w:id="2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538"/>
    <w:bookmarkStart w:name="z2563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539"/>
    <w:bookmarkStart w:name="z2564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540"/>
    <w:bookmarkStart w:name="z2565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541"/>
    <w:bookmarkStart w:name="z2566" w:id="2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542"/>
    <w:bookmarkStart w:name="z2567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5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569" w:id="2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области Ұлытау" Комитета автомобильного транспорта и транспортного контроля Министерства транспорта Республики Казахстан"</w:t>
      </w:r>
    </w:p>
    <w:bookmarkEnd w:id="2544"/>
    <w:bookmarkStart w:name="z2570" w:id="2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45"/>
    <w:bookmarkStart w:name="z2571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области Ұлытау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546"/>
    <w:bookmarkStart w:name="z2572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547"/>
    <w:bookmarkStart w:name="z2573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548"/>
    <w:bookmarkStart w:name="z2574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549"/>
    <w:bookmarkStart w:name="z2575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550"/>
    <w:bookmarkStart w:name="z2576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551"/>
    <w:bookmarkStart w:name="z2577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552"/>
    <w:bookmarkStart w:name="z2578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101500, область Ұлытау, город Жезказган, бульвар Ғарышкерлер, 15.</w:t>
      </w:r>
    </w:p>
    <w:bookmarkEnd w:id="2553"/>
    <w:bookmarkStart w:name="z2579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2554"/>
    <w:bookmarkStart w:name="z2580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"Ұлытау облысы бойынша көліктік бақылау инспекциясы" республикалық мемлекеттiк мекемесi;</w:t>
      </w:r>
    </w:p>
    <w:bookmarkEnd w:id="2555"/>
    <w:bookmarkStart w:name="z2581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области Ұлытау" Комитета автомобильного транспорта и транспортного контроля Министерства транспорта Республики Казахстан".</w:t>
      </w:r>
    </w:p>
    <w:bookmarkEnd w:id="2556"/>
    <w:bookmarkStart w:name="z2582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557"/>
    <w:bookmarkStart w:name="z2583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558"/>
    <w:bookmarkStart w:name="z2584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559"/>
    <w:bookmarkStart w:name="z2585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560"/>
    <w:bookmarkStart w:name="z2586" w:id="2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561"/>
    <w:bookmarkStart w:name="z2587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62"/>
    <w:bookmarkStart w:name="z2588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563"/>
    <w:bookmarkStart w:name="z2589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564"/>
    <w:bookmarkStart w:name="z2590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565"/>
    <w:bookmarkStart w:name="z2591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566"/>
    <w:bookmarkStart w:name="z2592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567"/>
    <w:bookmarkStart w:name="z2593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568"/>
    <w:bookmarkStart w:name="z2594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569"/>
    <w:bookmarkStart w:name="z2595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570"/>
    <w:bookmarkStart w:name="z2596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2571"/>
    <w:bookmarkStart w:name="z2597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572"/>
    <w:bookmarkStart w:name="z2598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573"/>
    <w:bookmarkStart w:name="z2599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574"/>
    <w:bookmarkStart w:name="z2600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575"/>
    <w:bookmarkStart w:name="z2601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576"/>
    <w:bookmarkStart w:name="z2602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577"/>
    <w:bookmarkStart w:name="z2603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578"/>
    <w:bookmarkStart w:name="z2604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579"/>
    <w:bookmarkStart w:name="z2605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580"/>
    <w:bookmarkStart w:name="z2606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581"/>
    <w:bookmarkStart w:name="z2607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582"/>
    <w:bookmarkStart w:name="z2608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583"/>
    <w:bookmarkStart w:name="z2609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584"/>
    <w:bookmarkStart w:name="z2610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585"/>
    <w:bookmarkStart w:name="z2611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2586"/>
    <w:bookmarkStart w:name="z2612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2587"/>
    <w:bookmarkStart w:name="z2613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588"/>
    <w:bookmarkStart w:name="z2614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589"/>
    <w:bookmarkStart w:name="z2615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590"/>
    <w:bookmarkStart w:name="z2616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591"/>
    <w:bookmarkStart w:name="z2617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592"/>
    <w:bookmarkStart w:name="z2618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593"/>
    <w:bookmarkStart w:name="z2619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594"/>
    <w:bookmarkStart w:name="z2620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595"/>
    <w:bookmarkStart w:name="z2621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596"/>
    <w:bookmarkStart w:name="z2622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597"/>
    <w:bookmarkStart w:name="z2623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598"/>
    <w:bookmarkStart w:name="z2624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599"/>
    <w:bookmarkStart w:name="z2625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600"/>
    <w:bookmarkStart w:name="z2626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601"/>
    <w:bookmarkStart w:name="z2627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602"/>
    <w:bookmarkStart w:name="z2628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603"/>
    <w:bookmarkStart w:name="z2629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604"/>
    <w:bookmarkStart w:name="z2630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605"/>
    <w:bookmarkStart w:name="z2631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606"/>
    <w:bookmarkStart w:name="z2632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607"/>
    <w:bookmarkStart w:name="z2633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608"/>
    <w:bookmarkStart w:name="z2634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609"/>
    <w:bookmarkStart w:name="z2635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610"/>
    <w:bookmarkStart w:name="z2636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2611"/>
    <w:bookmarkStart w:name="z2637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612"/>
    <w:bookmarkStart w:name="z2638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613"/>
    <w:bookmarkStart w:name="z2639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2614"/>
    <w:bookmarkStart w:name="z2640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615"/>
    <w:bookmarkStart w:name="z2641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2616"/>
    <w:bookmarkStart w:name="z2642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617"/>
    <w:bookmarkStart w:name="z2643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618"/>
    <w:bookmarkStart w:name="z2644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619"/>
    <w:bookmarkStart w:name="z2645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620"/>
    <w:bookmarkStart w:name="z2646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621"/>
    <w:bookmarkStart w:name="z2647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622"/>
    <w:bookmarkStart w:name="z2648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623"/>
    <w:bookmarkStart w:name="z2649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624"/>
    <w:bookmarkStart w:name="z2650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625"/>
    <w:bookmarkStart w:name="z2651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объектов,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626"/>
    <w:bookmarkStart w:name="z2652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627"/>
    <w:bookmarkStart w:name="z2653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628"/>
    <w:bookmarkStart w:name="z2654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629"/>
    <w:bookmarkStart w:name="z2655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630"/>
    <w:bookmarkStart w:name="z2656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выдача свидетельства о минимальном составе экипажа судна;</w:t>
      </w:r>
    </w:p>
    <w:bookmarkEnd w:id="2631"/>
    <w:bookmarkStart w:name="z2657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2632"/>
    <w:bookmarkStart w:name="z2658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2633"/>
    <w:bookmarkStart w:name="z2659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634"/>
    <w:bookmarkStart w:name="z2660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2635"/>
    <w:bookmarkStart w:name="z2661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636"/>
    <w:bookmarkStart w:name="z2662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сертификата безопасности;</w:t>
      </w:r>
    </w:p>
    <w:bookmarkEnd w:id="2637"/>
    <w:bookmarkStart w:name="z2663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2638"/>
    <w:bookmarkStart w:name="z2664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639"/>
    <w:bookmarkStart w:name="z2665" w:id="2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640"/>
    <w:bookmarkStart w:name="z2666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641"/>
    <w:bookmarkStart w:name="z2667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642"/>
    <w:bookmarkStart w:name="z2668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643"/>
    <w:bookmarkStart w:name="z2669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644"/>
    <w:bookmarkStart w:name="z2670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645"/>
    <w:bookmarkStart w:name="z2671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646"/>
    <w:bookmarkStart w:name="z2672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647"/>
    <w:bookmarkStart w:name="z2673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648"/>
    <w:bookmarkStart w:name="z2674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649"/>
    <w:bookmarkStart w:name="z2675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650"/>
    <w:bookmarkStart w:name="z2676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651"/>
    <w:bookmarkStart w:name="z2677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652"/>
    <w:bookmarkStart w:name="z2678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653"/>
    <w:bookmarkStart w:name="z2679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654"/>
    <w:bookmarkStart w:name="z2680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655"/>
    <w:bookmarkStart w:name="z2681" w:id="2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656"/>
    <w:bookmarkStart w:name="z2682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657"/>
    <w:bookmarkStart w:name="z2683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658"/>
    <w:bookmarkStart w:name="z2684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59"/>
    <w:bookmarkStart w:name="z2685" w:id="2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660"/>
    <w:bookmarkStart w:name="z2686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6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688" w:id="2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Восточно-Казахстанской области" Комитета автомобильного транспорта и транспортного контроля Министерства транспорта Республики Казахстан"</w:t>
      </w:r>
    </w:p>
    <w:bookmarkEnd w:id="2662"/>
    <w:bookmarkStart w:name="z2689" w:id="2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63"/>
    <w:bookmarkStart w:name="z2690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Восточно-Казахстанской области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664"/>
    <w:bookmarkStart w:name="z2691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665"/>
    <w:bookmarkStart w:name="z2692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666"/>
    <w:bookmarkStart w:name="z2693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667"/>
    <w:bookmarkStart w:name="z2694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668"/>
    <w:bookmarkStart w:name="z2695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669"/>
    <w:bookmarkStart w:name="z2696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670"/>
    <w:bookmarkStart w:name="z2697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070004, Восточно-Казахстанская область, город Усть-Каменогорск, улица Крылова, 114.</w:t>
      </w:r>
    </w:p>
    <w:bookmarkEnd w:id="2671"/>
    <w:bookmarkStart w:name="z2698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672"/>
    <w:bookmarkStart w:name="z2699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"Шығыс Қазақстан облысы бойынша көліктік бақылау инспекциясы" республикалық мемлекеттiк мекемесi;</w:t>
      </w:r>
    </w:p>
    <w:bookmarkEnd w:id="2673"/>
    <w:bookmarkStart w:name="z2700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Восточно-Казахстанской области" Комитета автомобильного транспорта и транспортного контроля Министерства транспорта Республики Казахстан".</w:t>
      </w:r>
    </w:p>
    <w:bookmarkEnd w:id="2674"/>
    <w:bookmarkStart w:name="z2701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675"/>
    <w:bookmarkStart w:name="z2702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676"/>
    <w:bookmarkStart w:name="z2703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677"/>
    <w:bookmarkStart w:name="z2704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678"/>
    <w:bookmarkStart w:name="z2705" w:id="2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679"/>
    <w:bookmarkStart w:name="z2706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80"/>
    <w:bookmarkStart w:name="z2707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681"/>
    <w:bookmarkStart w:name="z2708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682"/>
    <w:bookmarkStart w:name="z2709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683"/>
    <w:bookmarkStart w:name="z2710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684"/>
    <w:bookmarkStart w:name="z2711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685"/>
    <w:bookmarkStart w:name="z2712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686"/>
    <w:bookmarkStart w:name="z2713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687"/>
    <w:bookmarkStart w:name="z2714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688"/>
    <w:bookmarkStart w:name="z2715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2689"/>
    <w:bookmarkStart w:name="z2716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690"/>
    <w:bookmarkStart w:name="z2717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691"/>
    <w:bookmarkStart w:name="z2718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692"/>
    <w:bookmarkStart w:name="z2719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693"/>
    <w:bookmarkStart w:name="z2720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694"/>
    <w:bookmarkStart w:name="z2721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695"/>
    <w:bookmarkStart w:name="z2722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696"/>
    <w:bookmarkStart w:name="z2723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697"/>
    <w:bookmarkStart w:name="z2724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698"/>
    <w:bookmarkStart w:name="z2725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699"/>
    <w:bookmarkStart w:name="z2726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700"/>
    <w:bookmarkStart w:name="z2727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701"/>
    <w:bookmarkStart w:name="z2728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702"/>
    <w:bookmarkStart w:name="z2729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703"/>
    <w:bookmarkStart w:name="z2730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2704"/>
    <w:bookmarkStart w:name="z2731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2705"/>
    <w:bookmarkStart w:name="z2732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706"/>
    <w:bookmarkStart w:name="z2733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707"/>
    <w:bookmarkStart w:name="z2734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708"/>
    <w:bookmarkStart w:name="z2735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709"/>
    <w:bookmarkStart w:name="z2736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710"/>
    <w:bookmarkStart w:name="z2737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711"/>
    <w:bookmarkStart w:name="z2738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712"/>
    <w:bookmarkStart w:name="z2739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713"/>
    <w:bookmarkStart w:name="z2740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714"/>
    <w:bookmarkStart w:name="z2741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715"/>
    <w:bookmarkStart w:name="z2742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716"/>
    <w:bookmarkStart w:name="z2743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717"/>
    <w:bookmarkStart w:name="z2744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718"/>
    <w:bookmarkStart w:name="z2745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719"/>
    <w:bookmarkStart w:name="z2746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720"/>
    <w:bookmarkStart w:name="z2747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721"/>
    <w:bookmarkStart w:name="z2748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2722"/>
    <w:bookmarkStart w:name="z2749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2723"/>
    <w:bookmarkStart w:name="z2750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724"/>
    <w:bookmarkStart w:name="z2751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725"/>
    <w:bookmarkStart w:name="z2752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726"/>
    <w:bookmarkStart w:name="z2753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727"/>
    <w:bookmarkStart w:name="z2754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728"/>
    <w:bookmarkStart w:name="z2755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2729"/>
    <w:bookmarkStart w:name="z2756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2730"/>
    <w:bookmarkStart w:name="z2757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731"/>
    <w:bookmarkStart w:name="z2758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2732"/>
    <w:bookmarkStart w:name="z2759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2733"/>
    <w:bookmarkStart w:name="z2760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734"/>
    <w:bookmarkStart w:name="z2761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2735"/>
    <w:bookmarkStart w:name="z2762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2736"/>
    <w:bookmarkStart w:name="z2763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737"/>
    <w:bookmarkStart w:name="z2764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738"/>
    <w:bookmarkStart w:name="z2765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739"/>
    <w:bookmarkStart w:name="z2766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740"/>
    <w:bookmarkStart w:name="z2767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741"/>
    <w:bookmarkStart w:name="z2768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742"/>
    <w:bookmarkStart w:name="z2769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743"/>
    <w:bookmarkStart w:name="z2770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744"/>
    <w:bookmarkStart w:name="z2771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745"/>
    <w:bookmarkStart w:name="z2772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746"/>
    <w:bookmarkStart w:name="z2773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747"/>
    <w:bookmarkStart w:name="z2774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748"/>
    <w:bookmarkStart w:name="z2775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749"/>
    <w:bookmarkStart w:name="z2776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750"/>
    <w:bookmarkStart w:name="z2777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751"/>
    <w:bookmarkStart w:name="z2778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752"/>
    <w:bookmarkStart w:name="z2779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свидетельства о минимальном составе экипажа судна;</w:t>
      </w:r>
    </w:p>
    <w:bookmarkEnd w:id="2753"/>
    <w:bookmarkStart w:name="z2780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754"/>
    <w:bookmarkStart w:name="z2781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2755"/>
    <w:bookmarkStart w:name="z2782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2756"/>
    <w:bookmarkStart w:name="z2783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757"/>
    <w:bookmarkStart w:name="z2784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2758"/>
    <w:bookmarkStart w:name="z2785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759"/>
    <w:bookmarkStart w:name="z2786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выдача сертификата безопасности;</w:t>
      </w:r>
    </w:p>
    <w:bookmarkEnd w:id="2760"/>
    <w:bookmarkStart w:name="z2787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2761"/>
    <w:bookmarkStart w:name="z2788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762"/>
    <w:bookmarkStart w:name="z2789" w:id="2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763"/>
    <w:bookmarkStart w:name="z2790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764"/>
    <w:bookmarkStart w:name="z2791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765"/>
    <w:bookmarkStart w:name="z2792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766"/>
    <w:bookmarkStart w:name="z2793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767"/>
    <w:bookmarkStart w:name="z2794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768"/>
    <w:bookmarkStart w:name="z2795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769"/>
    <w:bookmarkStart w:name="z2796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770"/>
    <w:bookmarkStart w:name="z2797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771"/>
    <w:bookmarkStart w:name="z2798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772"/>
    <w:bookmarkStart w:name="z2799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773"/>
    <w:bookmarkStart w:name="z2800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774"/>
    <w:bookmarkStart w:name="z2801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775"/>
    <w:bookmarkStart w:name="z2802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776"/>
    <w:bookmarkStart w:name="z2803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777"/>
    <w:bookmarkStart w:name="z2804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778"/>
    <w:bookmarkStart w:name="z2805" w:id="2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779"/>
    <w:bookmarkStart w:name="z2806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780"/>
    <w:bookmarkStart w:name="z2807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781"/>
    <w:bookmarkStart w:name="z2808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82"/>
    <w:bookmarkStart w:name="z2809" w:id="2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783"/>
    <w:bookmarkStart w:name="z2810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7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812" w:id="2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городу Шымкент" Комитета автомобильного транспорта и транспортного контроля Министерства транспорта Республики Казахстан"</w:t>
      </w:r>
    </w:p>
    <w:bookmarkEnd w:id="2785"/>
    <w:bookmarkStart w:name="z2813" w:id="2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86"/>
    <w:bookmarkStart w:name="z2814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городу Шымкент Комитета автомобильного транспорта и транспортного контроля Министерства транспорта Республики Казахстан (далее – Инспекция) является территориальным органом Комитета автомобильного транспорта и транспортного контроля Министерства транспорта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787"/>
    <w:bookmarkStart w:name="z2815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788"/>
    <w:bookmarkStart w:name="z2816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789"/>
    <w:bookmarkStart w:name="z2817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790"/>
    <w:bookmarkStart w:name="z2818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791"/>
    <w:bookmarkStart w:name="z2819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792"/>
    <w:bookmarkStart w:name="z2820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793"/>
    <w:bookmarkStart w:name="z2821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160019, город Шымкент, Аль-Фарабийский район, улица А. Молдагулова, здание 4Б;</w:t>
      </w:r>
    </w:p>
    <w:bookmarkEnd w:id="2794"/>
    <w:bookmarkStart w:name="z2822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795"/>
    <w:bookmarkStart w:name="z2823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Автомобиль көлігі және көліктік бақылау комитетiнің "Шымкент қаласы бойынша көліктік бақылау инспекциясы" республикалық мемлекеттiк мекемесi;</w:t>
      </w:r>
    </w:p>
    <w:bookmarkEnd w:id="2796"/>
    <w:bookmarkStart w:name="z2824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городу Шымкент" Комитета автомобильного транспорта и транспортного контроля Министерства транспорта Республики Казахстан".</w:t>
      </w:r>
    </w:p>
    <w:bookmarkEnd w:id="2797"/>
    <w:bookmarkStart w:name="z2825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798"/>
    <w:bookmarkStart w:name="z2826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799"/>
    <w:bookmarkStart w:name="z2827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800"/>
    <w:bookmarkStart w:name="z2828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801"/>
    <w:bookmarkStart w:name="z2829" w:id="2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802"/>
    <w:bookmarkStart w:name="z2830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803"/>
    <w:bookmarkStart w:name="z2831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804"/>
    <w:bookmarkStart w:name="z2832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805"/>
    <w:bookmarkStart w:name="z2833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806"/>
    <w:bookmarkStart w:name="z2834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807"/>
    <w:bookmarkStart w:name="z2835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808"/>
    <w:bookmarkStart w:name="z2836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809"/>
    <w:bookmarkStart w:name="z2837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810"/>
    <w:bookmarkStart w:name="z2838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811"/>
    <w:bookmarkStart w:name="z2839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автоматизированными станциями измерения, установленными на участках автомобильных дорог республиканского значения "город Екатеринбург – город Алматы" километр 1291 (вблизи поселка Жибек-Жолы Аршалинского района Акмолинской области) и "Граница Российской Федерации (на город Екатеринбург) – город Алматы, через города Костанай, Астана, Караганда" километр 1305+950 (вблизи поселка Бабатай Аршалинского района Акмолинской области);</w:t>
      </w:r>
    </w:p>
    <w:bookmarkEnd w:id="2812"/>
    <w:bookmarkStart w:name="z2840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813"/>
    <w:bookmarkStart w:name="z2841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814"/>
    <w:bookmarkStart w:name="z2842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815"/>
    <w:bookmarkStart w:name="z2843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816"/>
    <w:bookmarkStart w:name="z2844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817"/>
    <w:bookmarkStart w:name="z2845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818"/>
    <w:bookmarkStart w:name="z2846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819"/>
    <w:bookmarkStart w:name="z2847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820"/>
    <w:bookmarkStart w:name="z2848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821"/>
    <w:bookmarkStart w:name="z2849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822"/>
    <w:bookmarkStart w:name="z2850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823"/>
    <w:bookmarkStart w:name="z2851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824"/>
    <w:bookmarkStart w:name="z2852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825"/>
    <w:bookmarkStart w:name="z2853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826"/>
    <w:bookmarkStart w:name="z2854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своевременного и качественного предоставления бюджетных заявок в Комитет на плановый трехлетний период, уточнений, корректировок бюджета;</w:t>
      </w:r>
    </w:p>
    <w:bookmarkEnd w:id="2827"/>
    <w:bookmarkStart w:name="z2855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Казахстан.</w:t>
      </w:r>
    </w:p>
    <w:bookmarkEnd w:id="2828"/>
    <w:bookmarkStart w:name="z2856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829"/>
    <w:bookmarkStart w:name="z2857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830"/>
    <w:bookmarkStart w:name="z2858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831"/>
    <w:bookmarkStart w:name="z2859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832"/>
    <w:bookmarkStart w:name="z2860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833"/>
    <w:bookmarkStart w:name="z2861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834"/>
    <w:bookmarkStart w:name="z2862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835"/>
    <w:bookmarkStart w:name="z2863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836"/>
    <w:bookmarkStart w:name="z2864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837"/>
    <w:bookmarkStart w:name="z2865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838"/>
    <w:bookmarkStart w:name="z2866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839"/>
    <w:bookmarkStart w:name="z2867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840"/>
    <w:bookmarkStart w:name="z2868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841"/>
    <w:bookmarkStart w:name="z2869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842"/>
    <w:bookmarkStart w:name="z2870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843"/>
    <w:bookmarkStart w:name="z2871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844"/>
    <w:bookmarkStart w:name="z2872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845"/>
    <w:bookmarkStart w:name="z2873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846"/>
    <w:bookmarkStart w:name="z2874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847"/>
    <w:bookmarkStart w:name="z2875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848"/>
    <w:bookmarkStart w:name="z2876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849"/>
    <w:bookmarkStart w:name="z2877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850"/>
    <w:bookmarkStart w:name="z2878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851"/>
    <w:bookmarkStart w:name="z2879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2852"/>
    <w:bookmarkStart w:name="z2880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853"/>
    <w:bookmarkStart w:name="z2881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854"/>
    <w:bookmarkStart w:name="z2882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Казахстан;</w:t>
      </w:r>
    </w:p>
    <w:bookmarkEnd w:id="2855"/>
    <w:bookmarkStart w:name="z2883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856"/>
    <w:bookmarkStart w:name="z2884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2857"/>
    <w:bookmarkStart w:name="z2885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2858"/>
    <w:bookmarkStart w:name="z2886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859"/>
    <w:bookmarkStart w:name="z2887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860"/>
    <w:bookmarkStart w:name="z2888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861"/>
    <w:bookmarkStart w:name="z2889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862"/>
    <w:bookmarkStart w:name="z2890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863"/>
    <w:bookmarkStart w:name="z2891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864"/>
    <w:bookmarkStart w:name="z2892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865"/>
    <w:bookmarkStart w:name="z2893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866"/>
    <w:bookmarkStart w:name="z2894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867"/>
    <w:bookmarkStart w:name="z2895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868"/>
    <w:bookmarkStart w:name="z2896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869"/>
    <w:bookmarkStart w:name="z2897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870"/>
    <w:bookmarkStart w:name="z2898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871"/>
    <w:bookmarkStart w:name="z2899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872"/>
    <w:bookmarkStart w:name="z2900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873"/>
    <w:bookmarkStart w:name="z2901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874"/>
    <w:bookmarkStart w:name="z2902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выдача свидетельства о минимальном составе экипажа судна;</w:t>
      </w:r>
    </w:p>
    <w:bookmarkEnd w:id="2875"/>
    <w:bookmarkStart w:name="z2903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876"/>
    <w:bookmarkStart w:name="z2904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2877"/>
    <w:bookmarkStart w:name="z2905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реестра операторов технического осмотра;</w:t>
      </w:r>
    </w:p>
    <w:bookmarkEnd w:id="2878"/>
    <w:bookmarkStart w:name="z2906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879"/>
    <w:bookmarkStart w:name="z2907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2880"/>
    <w:bookmarkStart w:name="z2908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881"/>
    <w:bookmarkStart w:name="z2909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выдача сертификата безопасности;</w:t>
      </w:r>
    </w:p>
    <w:bookmarkEnd w:id="2882"/>
    <w:bookmarkStart w:name="z2910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возобновления эксплуатации объектов магистральной железнодорожной сети, железнодорожных путей и подвижного состава, состояние которых отвечает установленным требованиям безопасности движения и охраны окружающей среды;</w:t>
      </w:r>
    </w:p>
    <w:bookmarkEnd w:id="2883"/>
    <w:bookmarkStart w:name="z2911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884"/>
    <w:bookmarkStart w:name="z2912" w:id="2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885"/>
    <w:bookmarkStart w:name="z2913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886"/>
    <w:bookmarkStart w:name="z2914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887"/>
    <w:bookmarkStart w:name="z2915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888"/>
    <w:bookmarkStart w:name="z2916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889"/>
    <w:bookmarkStart w:name="z2917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890"/>
    <w:bookmarkStart w:name="z2918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891"/>
    <w:bookmarkStart w:name="z2919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892"/>
    <w:bookmarkStart w:name="z2920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893"/>
    <w:bookmarkStart w:name="z2921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894"/>
    <w:bookmarkStart w:name="z2922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895"/>
    <w:bookmarkStart w:name="z2923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896"/>
    <w:bookmarkStart w:name="z2924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897"/>
    <w:bookmarkStart w:name="z2925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898"/>
    <w:bookmarkStart w:name="z2926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899"/>
    <w:bookmarkStart w:name="z2927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900"/>
    <w:bookmarkStart w:name="z2928" w:id="29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901"/>
    <w:bookmarkStart w:name="z2929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902"/>
    <w:bookmarkStart w:name="z2930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903"/>
    <w:bookmarkStart w:name="z2931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904"/>
    <w:bookmarkStart w:name="z2932" w:id="2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905"/>
    <w:bookmarkStart w:name="z2933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9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2935" w:id="29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"Морская администрация портов Республики Казахстан" Комитета автомобильного транспорта и транспортного контроля Министерства транспорта Республики Казахстан"</w:t>
      </w:r>
    </w:p>
    <w:bookmarkEnd w:id="2907"/>
    <w:bookmarkStart w:name="z2936" w:id="2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08"/>
    <w:bookmarkStart w:name="z2937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Морская администрация портов Республики Казахстан Комитета железнодорожного и водного транспорта Министерства транспорта Республики Казахстан (далее – МАП) является территориальным подразделением Комитета железнодорожного и водного транспорта Министерства транспорта Республики Казахстан (далее – Комитет), осуществляющим контрольно-надзорные и реализационные функции в области эксплуатации морских судов на акватории морских портов.</w:t>
      </w:r>
    </w:p>
    <w:bookmarkEnd w:id="29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транспорта РК от 03.04.2024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9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МАП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</w:t>
      </w:r>
    </w:p>
    <w:bookmarkEnd w:id="2910"/>
    <w:bookmarkStart w:name="z2940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МАП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911"/>
    <w:bookmarkStart w:name="z2941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МАП вступает в гражданско-правовые отношения от своего имени.</w:t>
      </w:r>
    </w:p>
    <w:bookmarkEnd w:id="2912"/>
    <w:bookmarkStart w:name="z2942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МАП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913"/>
    <w:bookmarkStart w:name="z2943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МАП по вопросам соей компетенции в установленном законодательством порядке принимает решения, оформляемые приказами капитана МАП и другими актами, предусмотренными законодательством Республики Казахстан.</w:t>
      </w:r>
    </w:p>
    <w:bookmarkEnd w:id="2914"/>
    <w:bookmarkStart w:name="z2944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утверждаются в соответствии с законодательством Республики Казахстан.</w:t>
      </w:r>
    </w:p>
    <w:bookmarkEnd w:id="2915"/>
    <w:bookmarkStart w:name="z2945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МАП: Республика Казахстан, 130000, Мангыстауская область, город Актау, Промышленная зона 7, здание 14.</w:t>
      </w:r>
    </w:p>
    <w:bookmarkEnd w:id="2916"/>
    <w:bookmarkStart w:name="z2946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МАП:</w:t>
      </w:r>
    </w:p>
    <w:bookmarkEnd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Теміржол және су көлігі комитетiнің "Қазақстан Республикасы порттарының теңіз әкімшілігі" республикалық мемлекеттiк мекемесi;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"Морская администрация портов Республики Казахстан" Комитета железнодорожного и водного транспорта Министерства транспорта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транспорта РК от 03.04.2024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9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МАП.</w:t>
      </w:r>
    </w:p>
    <w:bookmarkEnd w:id="2918"/>
    <w:bookmarkStart w:name="z2950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МАП осуществляется из республиканского бюджета.</w:t>
      </w:r>
    </w:p>
    <w:bookmarkEnd w:id="2919"/>
    <w:bookmarkStart w:name="z2951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МАП запрещается вступать в договорные отношения с субъектами предпринимательства на предмет выполнения обязанностей, являющихся полномочиями МАП.</w:t>
      </w:r>
    </w:p>
    <w:bookmarkEnd w:id="2920"/>
    <w:bookmarkStart w:name="z2952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МАП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921"/>
    <w:bookmarkStart w:name="z2953" w:id="29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МАП</w:t>
      </w:r>
    </w:p>
    <w:bookmarkEnd w:id="2922"/>
    <w:bookmarkStart w:name="z2954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923"/>
    <w:bookmarkStart w:name="z2955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Основной задачей МАП является контроль за обеспечением безопасной эксплуатацией судов на акватории морских портов.</w:t>
      </w:r>
    </w:p>
    <w:bookmarkEnd w:id="2924"/>
    <w:bookmarkStart w:name="z2956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925"/>
    <w:bookmarkStart w:name="z2957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привлекать соответствующих специалистов для участия в экспертизах по вопросам, отнесенным к компетенции МАП;</w:t>
      </w:r>
    </w:p>
    <w:bookmarkEnd w:id="2926"/>
    <w:bookmarkStart w:name="z2958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в государственные органы предложения о мерах по предупреждению транспортных происшествий, нарушений порядка эксплуатации морского транспорта;</w:t>
      </w:r>
    </w:p>
    <w:bookmarkEnd w:id="2927"/>
    <w:bookmarkStart w:name="z2959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составлять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морского транспорта;</w:t>
      </w:r>
    </w:p>
    <w:bookmarkEnd w:id="2928"/>
    <w:bookmarkStart w:name="z2960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предусмотренные законодательством Республики Казахстан.</w:t>
      </w:r>
    </w:p>
    <w:bookmarkEnd w:id="2929"/>
    <w:bookmarkStart w:name="z2961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930"/>
    <w:bookmarkStart w:name="z2962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Государственного судового реестра морских судов, бербоут-чартерного реестра и международного судового реестра Республики Казахстан и государственную регистрацию судов, выдачу соответствующих судовых документов;</w:t>
      </w:r>
    </w:p>
    <w:bookmarkEnd w:id="2931"/>
    <w:bookmarkStart w:name="z2963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регистрация прав собственности на суда и строящиеся суда, залога судна или строящегося судна и иных прав на них, выдача соответствующих документов;</w:t>
      </w:r>
    </w:p>
    <w:bookmarkEnd w:id="2932"/>
    <w:bookmarkStart w:name="z2964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реестров и выдача удостоверений личности моряка Республики Казахстан, мореходных книжек, а также выдача, приостановление срока действия, изъятие профессиональных дипломов, льготных разрешений;</w:t>
      </w:r>
    </w:p>
    <w:bookmarkEnd w:id="2933"/>
    <w:bookmarkStart w:name="z2965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судовых документов, дипломов, квалификационных свидетельств и подтверждений к дипломам и квалификационным свидетельствам;</w:t>
      </w:r>
    </w:p>
    <w:bookmarkEnd w:id="2934"/>
    <w:bookmarkStart w:name="z2966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и надзор за соблюдением требований о порядке захода судов в порт и выхода их из порта;</w:t>
      </w:r>
    </w:p>
    <w:bookmarkEnd w:id="2935"/>
    <w:bookmarkStart w:name="z2967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прихода судов в порт и выхода их из порта;</w:t>
      </w:r>
    </w:p>
    <w:bookmarkEnd w:id="2936"/>
    <w:bookmarkStart w:name="z2968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и надзор за деятельностью лоцманской службы и системой управления движением судов;</w:t>
      </w:r>
    </w:p>
    <w:bookmarkEnd w:id="2937"/>
    <w:bookmarkStart w:name="z2969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разрешений на подъем затонувшего в море имущества;</w:t>
      </w:r>
    </w:p>
    <w:bookmarkEnd w:id="2938"/>
    <w:bookmarkStart w:name="z2970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проведение в порту строительных, гидротехнических и иных работ;</w:t>
      </w:r>
    </w:p>
    <w:bookmarkEnd w:id="2939"/>
    <w:bookmarkStart w:name="z2971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оповещение уполномоченного органа об аварийных случаях и транспортных происшествиях с судами, сбор необходимой информации и доказательств для проведения расследований, классификации и учета аварийных случаев и транспортных происшествий с судами;</w:t>
      </w:r>
    </w:p>
    <w:bookmarkEnd w:id="2940"/>
    <w:bookmarkStart w:name="z2972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места нахождения на территории морского порта государственных органов (пограничных, санитарно-карантинных, фитосанитарных, ветеринарных, органов государственных доходов и других);</w:t>
      </w:r>
    </w:p>
    <w:bookmarkEnd w:id="2941"/>
    <w:bookmarkStart w:name="z2973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контроль и надзор технического состояния портовых сооружений и их эксплуатации;</w:t>
      </w:r>
    </w:p>
    <w:bookmarkEnd w:id="2942"/>
    <w:bookmarkStart w:name="z2974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составление протоколов, осуществление производства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2943"/>
    <w:bookmarkStart w:name="z2975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и надзора за обеспечением безопасности судоходства и мореплавания;</w:t>
      </w:r>
    </w:p>
    <w:bookmarkEnd w:id="2944"/>
    <w:bookmarkStart w:name="z2976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внесение в государственные органы предложений о мерах по предупреждению аварийных случаев и транспортных происшествий, нарушений порядка эксплуатации водного транспорта;</w:t>
      </w:r>
    </w:p>
    <w:bookmarkEnd w:id="2945"/>
    <w:bookmarkStart w:name="z2977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и надзора за безопасной эксплуатацией портовых сооружений;</w:t>
      </w:r>
    </w:p>
    <w:bookmarkEnd w:id="2946"/>
    <w:bookmarkStart w:name="z2978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в порядке и случаях, предусмотренных законодательством Республики Казахстан, административного задержания морских судов, произведение досмотра морских судов;</w:t>
      </w:r>
    </w:p>
    <w:bookmarkEnd w:id="2947"/>
    <w:bookmarkStart w:name="z2979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требований, предъявляемых к комплектованию экипажа судна;</w:t>
      </w:r>
    </w:p>
    <w:bookmarkEnd w:id="2948"/>
    <w:bookmarkStart w:name="z2980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государственного контроля и надзора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водного транспорта, выявление и принятие мер по пресечению их нарушений;</w:t>
      </w:r>
    </w:p>
    <w:bookmarkEnd w:id="2949"/>
    <w:bookmarkStart w:name="z2981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950"/>
    <w:bookmarkStart w:name="z2982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проверок наличия судовых документов на судне;</w:t>
      </w:r>
    </w:p>
    <w:bookmarkEnd w:id="2951"/>
    <w:bookmarkStart w:name="z2983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задержания судов, плотов и иных плавучих объектов, не соответствующих требованиям обеспечения безопасности эксплуатации судов;</w:t>
      </w:r>
    </w:p>
    <w:bookmarkEnd w:id="2952"/>
    <w:bookmarkStart w:name="z2984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приостановления и запрещения движения,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953"/>
    <w:bookmarkStart w:name="z2985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23-1) осуществление государственных услуг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54"/>
    <w:bookmarkStart w:name="z2986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955"/>
    <w:bookmarkStart w:name="z2987" w:id="2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МАП</w:t>
      </w:r>
    </w:p>
    <w:bookmarkEnd w:id="2956"/>
    <w:bookmarkStart w:name="z2988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МАП осуществляется капитаном, который несет персональную ответственность за выполнение возложенных на МАП задач и осуществление им своих полномочий.</w:t>
      </w:r>
    </w:p>
    <w:bookmarkEnd w:id="2957"/>
    <w:bookmarkStart w:name="z2989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Капитан МАП назначается на должность и освобождается от должности в соответствии с законодательством Республики Казахстан.</w:t>
      </w:r>
    </w:p>
    <w:bookmarkEnd w:id="2958"/>
    <w:bookmarkStart w:name="z2990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Капитан МАП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959"/>
    <w:bookmarkStart w:name="z2991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капитана МАП:</w:t>
      </w:r>
    </w:p>
    <w:bookmarkEnd w:id="2960"/>
    <w:bookmarkStart w:name="z2992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распоряжения, обязательные для всех находящихся в порту судов, физических и юридических лиц, в том числе объявляет допустимую проходную осадку судов на акватории и подходном канале порта;</w:t>
      </w:r>
    </w:p>
    <w:bookmarkEnd w:id="2961"/>
    <w:bookmarkStart w:name="z2993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находящиеся в порту суда для участия в спасании людей и судов, терпящих бедствие в пределах акватории порта;</w:t>
      </w:r>
    </w:p>
    <w:bookmarkEnd w:id="2962"/>
    <w:bookmarkStart w:name="z2994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административные взыскания в соответствии с законодательством Республики Казахстан об административных правонарушениях;</w:t>
      </w:r>
    </w:p>
    <w:bookmarkEnd w:id="2963"/>
    <w:bookmarkStart w:name="z2995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устанавливать обязательную лоцманскую проводку судов;</w:t>
      </w:r>
    </w:p>
    <w:bookmarkEnd w:id="2964"/>
    <w:bookmarkStart w:name="z2996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подвергает судно осмотру в случаях, установленных законодательством Республики Казахстан;</w:t>
      </w:r>
    </w:p>
    <w:bookmarkEnd w:id="2965"/>
    <w:bookmarkStart w:name="z2997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контрольный осмотр судна в целях проверки устранения недостатков, препятствующих выдаче разрешения на выход судна из морского порта;</w:t>
      </w:r>
    </w:p>
    <w:bookmarkEnd w:id="2966"/>
    <w:bookmarkStart w:name="z2998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о заходе и выходе судна из порта;</w:t>
      </w:r>
    </w:p>
    <w:bookmarkEnd w:id="2967"/>
    <w:bookmarkStart w:name="z2999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МАП в государственных органах и иных организациях;</w:t>
      </w:r>
    </w:p>
    <w:bookmarkEnd w:id="2968"/>
    <w:bookmarkStart w:name="z3000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самостоятельно решает вопросы деятельности МАП;</w:t>
      </w:r>
    </w:p>
    <w:bookmarkEnd w:id="2969"/>
    <w:bookmarkStart w:name="z3001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и освобождает от должностей работников МАП, применяет к ним меры поощрения, оказания материальной помощи и дисциплинарного взыскания;</w:t>
      </w:r>
    </w:p>
    <w:bookmarkEnd w:id="2970"/>
    <w:bookmarkStart w:name="z3002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971"/>
    <w:bookmarkStart w:name="z3003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исполняет указания и поручения руководства Комитета;</w:t>
      </w:r>
    </w:p>
    <w:bookmarkEnd w:id="2972"/>
    <w:bookmarkStart w:name="z3004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права, предусмотренные законодательством Республики Казахстан.</w:t>
      </w:r>
    </w:p>
    <w:bookmarkEnd w:id="2973"/>
    <w:bookmarkStart w:name="z3005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капитана морского порта входят:</w:t>
      </w:r>
    </w:p>
    <w:bookmarkEnd w:id="2974"/>
    <w:bookmarkStart w:name="z3006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и надзора за судами, выходящими в море;</w:t>
      </w:r>
    </w:p>
    <w:bookmarkEnd w:id="2975"/>
    <w:bookmarkStart w:name="z3007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дача разрешения на выход судна из морского порта;</w:t>
      </w:r>
    </w:p>
    <w:bookmarkEnd w:id="2976"/>
    <w:bookmarkStart w:name="z3008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отказ в разрешении на выход судна из морского порта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торговом мореплавании";</w:t>
      </w:r>
    </w:p>
    <w:bookmarkEnd w:id="2977"/>
    <w:bookmarkStart w:name="z3009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публикация в средствах массовой информации сведений о сроках, установленных для подъема затонувшего имущества;</w:t>
      </w:r>
    </w:p>
    <w:bookmarkEnd w:id="2978"/>
    <w:bookmarkStart w:name="z3010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мер, направленные на противодействие коррупции и несение персональной ответственности за принятие антикоррупционных мер;</w:t>
      </w:r>
    </w:p>
    <w:bookmarkEnd w:id="2979"/>
    <w:bookmarkStart w:name="z3011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обязанностей в соответствии с законодательством Республики Казахстан.</w:t>
      </w:r>
    </w:p>
    <w:bookmarkEnd w:id="2980"/>
    <w:bookmarkStart w:name="z3012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капитана МАП в период его отсутствия осуществляется лицом, его замещающим в соответствии с действующим законодательством.</w:t>
      </w:r>
    </w:p>
    <w:bookmarkEnd w:id="2981"/>
    <w:bookmarkStart w:name="z3013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Капитан определяет полномочия своих заместителей в соответствии с действующим законодательством.</w:t>
      </w:r>
    </w:p>
    <w:bookmarkEnd w:id="2982"/>
    <w:bookmarkStart w:name="z3014" w:id="2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МАП</w:t>
      </w:r>
    </w:p>
    <w:bookmarkEnd w:id="2983"/>
    <w:bookmarkStart w:name="z3015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МАП может иметь на праве оперативного управления обособленное имущество в случаях, предусмотренных законодательством. Имущество МАП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984"/>
    <w:bookmarkStart w:name="z3016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МАП, относится к республиканской собственности.</w:t>
      </w:r>
    </w:p>
    <w:bookmarkEnd w:id="2985"/>
    <w:bookmarkStart w:name="z3017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МАП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986"/>
    <w:bookmarkStart w:name="z3018" w:id="29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МАП</w:t>
      </w:r>
    </w:p>
    <w:bookmarkEnd w:id="2987"/>
    <w:bookmarkStart w:name="z3019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МАП осуществляются в соответствии с законодательством Республики Казахстан.</w:t>
      </w:r>
    </w:p>
    <w:bookmarkEnd w:id="29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