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a565" w14:textId="5baa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цифрового развития, инноваций и аэрокосмической промышленности Республики Казахстан от 2 августа 2019 года № 186/НҚ "Об утверждении Положения республиканского государственного учреждения "Комитет геодезии и картографии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 июня 2023 года № 136/НҚ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2 августа 2019 года № 186/НҚ "Об утверждении Положения республиканского государственного учреждения "Комитет геодезии и картографии Министерства цифрового развития, инноваций и аэрокосмической промышленности Республики Казахстан"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геодезии и картографии Министерства цифрового развития, инноваций и аэрокосмической промышленности Республики Казахстан" утверждҰнное указанным приказом: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Комитет геодезии и картографии Министерства цифрового развития, инноваций и аэрокосмической промышленности Республики Казахстан (далее – Комитет) является ведомством Министерства цифрового развития, инноваций и аэрокосмической промышленности Республики Казахстан (далее – Министерство) осуществляющим руководство в сфере геодезии, картографии и пространственных данных.";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Комитета: Республика Казахстан 010000, город Астана, район Есиль, проспект Мәңгілік Ел, здание № 55/5.";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Задача: реализация мер государственной политики в сфере геодезии, картографии и пространственных данных.";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разработка правил учета, хранения, размножения и использования данных и материалов геодезических, картографических и аэрокосмосъемочных работ с учетом интересов национальной безопасности Республики Казахстан;";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организация выполнения геодезических и картографических работ государственного назначения;";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ведение государственного электронного реестра разрешений и уведомлений в сфере геодезии, картографии и пространственных данных;";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организация создания и развития государственных геодезических, нивелирных и гравиметрических сетей;";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11-1) и 11-2) следующего содержания: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создание и обновление топографических карт и планов;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создание и развитие Национальной инфраструктуры пространственных данных;";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рассмотрение технического отчета о создании (обновлении) местной координатной системы отсчета;";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разработка методики определения стоимости аэросъемочных, геодезических и картографических работ, выполняемых за счет бюджетных средств;";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разработка инструкции по созданию и обновлению Национальной инфраструктуры пространственных данных;";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22-1), 22-2), 22-3), 22-4), 22-4), 22-5), 22-6), 22-7), 22-8), 22-9), 22-10), 22-11), 22-12), 22-13), 22-14) и 22-15) следующего содержания: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"22-1) разработка правил об охране, сносе или перезакладке (переносе) геодезических пунктов;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22-2) разработка параметров трансформирования и преобразования между государственной, международными, местными координатными системами отсчета;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22-3) разработка правил формирования, сбора, хранения, использования и выдачи сведений Национального фонда пространственных данных;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22-4) разработка правил установления и использования местных координатных систем отсчета;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22-5) разработка правил по использованию Национальной инфраструктуры пространственных данных;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22-6) разработка перечня геодезических, картографических и аэрокосмосъемочных работ, выполняемых за счет бюджетных средств;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22-7) разработка правил взаимодействия Национальной инфраструктуры пространственных данных с информационными системами государственных органов;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22-8) разработка правил определения и использования параметров трансформирования и преобразования между государственной, международными, местными координатными системами отсчета;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22-9) разработка правил установки постоянно действующих референцных станций;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22-10) разработка правил отнесения к государственным геодезическим сетям и применения постоянно действующих референцных станций;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22-11) разработка инструкции по нивелированию;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22-12) разработка инструкции по созданию и развитию государственных геодезических, нивелирных и гравиметрических сетей;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22-13) разработка правил предоставления пространственных данных в Национальную инфраструктуру пространственных данных;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22-14) разработка государственных систем отсчета и картографических проекций;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22-15) разработка перечня базовых пространственных данных;";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осуществление государственного контроля за геодезической и картографической деятельностью в Республике Казахстан;";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рассмотрение дел об административных правонарушениях в сфере геодезии, картографии и пространственных данных в пределах компетенции;";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выдача обязательных для исполнения предписаний по устранению выявленных нарушений законодательства в сфере геодезии, картографии и пространственных данных в пределах компетенции;";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подпункты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организация и проведение государственного контроля за отображением Государственной границы Республики Казахстан на картографических материалах;";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30-1) следующего содержания: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"30-1) обеспечение проведения научно-исследовательских, опытно-конструкторских работ и внедрение современных технологий;";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"33) осуществление иных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геодезии, картографии и пространственных данных", иными законами Республики Казахстан, актами Президента Республики Казахстан и Правительства Республики Казахстан.".</w:t>
      </w:r>
    </w:p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 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"Комитет геодезии и картографии Министерства цифрового развития, инноваций и аэрокосмической промышленности Республики Казахстан"</w:t>
      </w:r>
    </w:p>
    <w:bookmarkStart w:name="z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геодезии и картографии Министерства цифрового развития, инноваций и аэрокосмической промышленности Республики Казахстан (далее – Комитет) является ведомством Министерства цифрового развития, инноваций и аэрокосмической промышленности Республики Казахстан (далее – Министерство) осуществляющим руководство в сфере геодезии, картографии и пространственных данных.</w:t>
      </w:r>
    </w:p>
    <w:bookmarkEnd w:id="44"/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 010000, город Астана, район Есиль, проспект Мәңгілік Ел, здание № 55/5.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геодезии и картографии Министерства цифрового развития, инноваций и аэрокосмической промышленности Республики Казахстан".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6"/>
    <w:bookmarkStart w:name="z8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реализация мер государственной политики в сфере геодезии, картографии и пространственных данных.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возложенных на Комитет задач и функций;</w:t>
      </w:r>
    </w:p>
    <w:bookmarkEnd w:id="60"/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совершенствованию законодательства Республики Казахстан;</w:t>
      </w:r>
    </w:p>
    <w:bookmarkEnd w:id="61"/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и получает от иных государственных органов и должностных лиц информацию, документы и материалы, необходимые для решения вопросов, отнесенных к компетенции Комитета;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по всем вопросам своей деятельности;</w:t>
      </w:r>
    </w:p>
    <w:bookmarkEnd w:id="63"/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доступность подзаконных актов, определяющие порядок оказания государственных услуг;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информированность потребителей государственных услуг о порядке оказания государственных услуг;</w:t>
      </w:r>
    </w:p>
    <w:bookmarkEnd w:id="65"/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66"/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рассматривает жалобы и обращения потребителей государственных услуг;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права и обязанности в соответствии с законодательством Республики Казахстан.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9"/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субъектов геодезической и картографической деятельности;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правил учета, хранения, размножения и использования данных и материалов геодезических, картографических и аэрокосмосъемочных работ с учетом интересов национальной безопасности Республики Казахстан;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выполнения геодезических и картографических работ государственного назначения;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деятельности по обеспечению единства и точности средств геодезических измерений в соответствии с законодательством Республики Казахстан;</w:t>
      </w:r>
    </w:p>
    <w:bookmarkEnd w:id="73"/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исключен;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государственного электронного реестра разрешений и уведомлений в сфере геодезии, картографии и пространственных данных;</w:t>
      </w:r>
    </w:p>
    <w:bookmarkEnd w:id="75"/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исключен;</w:t>
      </w:r>
    </w:p>
    <w:bookmarkEnd w:id="76"/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разрешений на снос или перезакладку (перенос) геодезических пунктов;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работ;</w:t>
      </w:r>
    </w:p>
    <w:bookmarkEnd w:id="78"/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геодезической и картографической деятельности в интересах обеспечения обороны и национальной безопасности Республики Казахстан по взаимно согласованным планам работ с Министерством обороны Республики Казахстан;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создания и развития государственных геодезических, нивелирных и гравиметрических сетей;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создание и обновление топографических карт и планов;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создание и развитие Национальной инфраструктуры пространственных данных;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рассмотрение технического отчета о создании (обновлении) местной координатной системы отсчета;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методики определения стоимости аэросъемочных, геодезических и картографических работ, выполняемых за счет бюджетных средств;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правил о техническом обеспечении проведения делимитации и демаркации Государственной границы Республики Казахстан по согласованию с Комитетом национальной безопасности Республики Казахстан;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периодичности обновления картографической продукции, создаваемой за счет бюджетных средств;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инструкции по созданию картографической продукции за счет бюджетных средств;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инструкции по созданию и обновлению Национальной инфраструктуры пространственных данных;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отраслевой системы поощрения;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работ по разработке технических регламентов и национальных стандартов в пределах своей компетенции;</w:t>
      </w:r>
    </w:p>
    <w:bookmarkEnd w:id="91"/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разработка, согласование с уполномоченным органом в сфере разрешений и уведомлений нормативных правовых актов об утверждении квалификационных требований и перечня документов, подтверждающих соответствие им;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подзаконных нормативных правовых актов, определяющих порядок оказания государственных услуг;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проверочных листов, критериев оценки степени риска в соответствии с Предпринимательским кодексом Республики Казахстан;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разработка правил об охране, сносе или перезакладке (переносе) геодезических пунктов;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22-2) разработка параметров трансформирования и преобразования между государственной, международными, местными координатными системами отсчета;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22-3) разработка правил формирования, сбора, хранения, использования и выдачи сведений Национального фонда пространственных данных;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22-4) разработка правил установления и использования местных координатных систем отсчета;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22-5) разработка правил по использованию Национальной инфраструктуры пространственных данных;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22-6) разработка перечня геодезических, картографических и аэрокосмосъемочных работ, выполняемых за счет бюджетных средств;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22-7) разработка правил взаимодействия Национальной инфраструктуры пространственных данных с информационными системами государственных органов;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22-8) разработка правил определения и использования параметров трансформирования и преобразования между государственной, международными, местными координатными системами отсчета;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22-9) разработка правил установки постоянно действующих референцных станций;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22-10) разработка правил отнесения к государственным геодезическим сетям и применения постоянно действующих референцных станций;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22-11) разработка инструкции по нивелированию;</w:t>
      </w:r>
    </w:p>
    <w:bookmarkEnd w:id="105"/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22-12) разработка инструкции по созданию и развитию государственных геодезических, нивелирных и гравиметрических сетей;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22-13) разработка правил предоставления пространственных данных в Национальную инфраструктуру пространственных данных;</w:t>
      </w:r>
    </w:p>
    <w:bookmarkEnd w:id="107"/>
    <w:bookmarkStart w:name="z1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22-14) разработка государственных систем отсчета и картографических проекций;</w:t>
      </w:r>
    </w:p>
    <w:bookmarkEnd w:id="108"/>
    <w:bookmarkStart w:name="z1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22-15) разработка перечня базовых пространственных данных;</w:t>
      </w:r>
    </w:p>
    <w:bookmarkEnd w:id="109"/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исключен;</w:t>
      </w:r>
    </w:p>
    <w:bookmarkEnd w:id="110"/>
    <w:bookmarkStart w:name="z1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за геодезической и картографической деятельностью в Республике Казахстан;</w:t>
      </w:r>
    </w:p>
    <w:bookmarkEnd w:id="111"/>
    <w:bookmarkStart w:name="z1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рассмотрение дел об административных правонарушениях в сфере геодезии, картографии и пространственных данных в пределах компетенции;</w:t>
      </w:r>
    </w:p>
    <w:bookmarkEnd w:id="112"/>
    <w:bookmarkStart w:name="z1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обязательных для исполнения предписаний по устранению выявленных нарушений законодательства в сфере геодезии, картографии и пространственных данных в пределах компетенции;</w:t>
      </w:r>
    </w:p>
    <w:bookmarkEnd w:id="113"/>
    <w:bookmarkStart w:name="z1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требований по устранению выявленных нарушений порядка организации и выполнения геодезических и картографических работ, а также реализации геодезических и картографических материалов и данных, полученных в результате проведения указанных работ или аэрокосмических съемок, в пределах компетенции;</w:t>
      </w:r>
    </w:p>
    <w:bookmarkEnd w:id="114"/>
    <w:bookmarkStart w:name="z1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исключен;</w:t>
      </w:r>
    </w:p>
    <w:bookmarkEnd w:id="115"/>
    <w:bookmarkStart w:name="z1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исключен;</w:t>
      </w:r>
    </w:p>
    <w:bookmarkEnd w:id="116"/>
    <w:bookmarkStart w:name="z1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проведение государственного контроля за отображением Государственной границы Республики Казахстан на картографических материалах;</w:t>
      </w:r>
    </w:p>
    <w:bookmarkEnd w:id="117"/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30-1) обеспечение проведения научно-исследовательских, опытно-конструкторских работ и внедрение современных технологий;</w:t>
      </w:r>
    </w:p>
    <w:bookmarkEnd w:id="118"/>
    <w:bookmarkStart w:name="z1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осуществлении международного сотрудничества в пределах своей компетенции;</w:t>
      </w:r>
    </w:p>
    <w:bookmarkEnd w:id="119"/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выполнение обязательств по международным договорам, заключаемым от имени Республики Казахстан;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осуществление иных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геодезии, картографии и пространственных данных", иными законами Республики Казахстан, актами Президента Республики Казахстан и Правительства Республики Казахстан.</w:t>
      </w:r>
    </w:p>
    <w:bookmarkStart w:name="z15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 структурных подразделений Комитета;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 структурных подразделениях Комитета;</w:t>
      </w:r>
    </w:p>
    <w:bookmarkEnd w:id="127"/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вопросам своей компетенции издает приказы;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Комитет в государственных органах, иных организациях;</w:t>
      </w:r>
    </w:p>
    <w:bookmarkEnd w:id="129"/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подготовку и инициирование предложений, а также реализацию мер по развитию сферы геодезии, картографии и пространственных данных;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соблюдение исполнительской и трудовой дисциплины;</w:t>
      </w:r>
    </w:p>
    <w:bookmarkEnd w:id="131"/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итогам государственных закупок подписывает акты выполненных работ;</w:t>
      </w:r>
    </w:p>
    <w:bookmarkEnd w:id="132"/>
    <w:bookmarkStart w:name="z1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должности и освобождает от должностей работников Комитета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33"/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вопросы командирования, предоставления отпусков, оказание материальной помощи, поощрения, выплаты надбавок и премирования работников Комитета;</w:t>
      </w:r>
    </w:p>
    <w:bookmarkEnd w:id="134"/>
    <w:bookmarkStart w:name="z1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решает вопросы дисциплинарной ответственности работников Комитета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35"/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представляет на утверждение руководству Министерства ежегодный план работы Комитета и ежегодный отчет о результате его деятельности;</w:t>
      </w:r>
    </w:p>
    <w:bookmarkEnd w:id="136"/>
    <w:bookmarkStart w:name="z16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подготовку бюджетной заявки Комитета, представление бюджетной заявки Руководителю аппарата Министерства, который представляет его Министру для внесения ее на рассмотрение Республиканской бюджетной комиссии, а так же выполнение иных процедур бюджетного процесса;</w:t>
      </w:r>
    </w:p>
    <w:bookmarkEnd w:id="137"/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плана финансирования Комитета и вносит на утверждение Руководителю аппарата Министерства;</w:t>
      </w:r>
    </w:p>
    <w:bookmarkEnd w:id="138"/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разработку проектов нормативных правовых актов в пределах компетенции Комитета;</w:t>
      </w:r>
    </w:p>
    <w:bookmarkEnd w:id="139"/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по другим вопросам, отнесенных к его компетенции;</w:t>
      </w:r>
    </w:p>
    <w:bookmarkEnd w:id="140"/>
    <w:bookmarkStart w:name="z1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назначает руководителей подведомственной организации в установленном законодательством порядке;</w:t>
      </w:r>
    </w:p>
    <w:bookmarkEnd w:id="141"/>
    <w:bookmarkStart w:name="z1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пределах своей компетенции принимает меры, направленные на противодействие коррупции в Комитете, и несет персональную ответственность;</w:t>
      </w:r>
    </w:p>
    <w:bookmarkEnd w:id="142"/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полномочия, возложенные законодательством Республики Казахстан.</w:t>
      </w:r>
    </w:p>
    <w:bookmarkEnd w:id="143"/>
    <w:bookmarkStart w:name="z1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44"/>
    <w:bookmarkStart w:name="z1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определяет полномочия своего заместителя в соответствии с действующим законодательством.</w:t>
      </w:r>
    </w:p>
    <w:bookmarkEnd w:id="145"/>
    <w:bookmarkStart w:name="z17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46"/>
    <w:bookmarkStart w:name="z1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47"/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8"/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49"/>
    <w:bookmarkStart w:name="z1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0"/>
    <w:bookmarkStart w:name="z18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51"/>
    <w:bookmarkStart w:name="z18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52"/>
    <w:bookmarkStart w:name="z18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</w:t>
      </w:r>
    </w:p>
    <w:bookmarkEnd w:id="153"/>
    <w:bookmarkStart w:name="z18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"Национальный центр геодезии и пространственной информации".</w:t>
      </w:r>
    </w:p>
    <w:bookmarkEnd w:id="1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