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0eae" w14:textId="d060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цифрового развития, инноваций и аэрокосмической промышленности Республики Казахстан от 31 октября 2019 года № 288/НҚ "Об утверждении Положения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июня 2023 года № 222/НҚ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31 октября 2019 года № 288/НҚ "Об утверждении Положения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государственных услуг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 и 32-2)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разработка Правил возмещения затрат по государственным услугам, оказываемым Национальным оператором почты в сельских населенных пунктах;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организация сопровождения информационной системы по приему и обработке обращений физических и юридических лиц;".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