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e53f" w14:textId="5dde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международного технологического парка "Астана Хаб"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12 июля 2023 года № 250/НҚ.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Казахстан",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международным технологическим парком "Астана Хаб" автономный кластерный фонд "Парк инновационных технологий.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01.10.2024 </w:t>
      </w:r>
      <w:r>
        <w:rPr>
          <w:rFonts w:ascii="Times New Roman"/>
          <w:b w:val="false"/>
          <w:i w:val="false"/>
          <w:color w:val="000000"/>
          <w:sz w:val="28"/>
        </w:rPr>
        <w:t>№ 618/НҚ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отрасли информационных технологий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официальном интернет-ресурсе Министерства цифрового развития, инноваций и аэрокосмической промышленности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подпунктом 1) настоящего пункта.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