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1f99" w14:textId="cf31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августа 2023 года № 339/НҚ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абонентского номера к учетной записи веб-портала "электронного правительства"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51 и 52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граждан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регистрация по месту временного пребывания (проживания) граждан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52-1-52-3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регистрация по месту жительства иностранцев и лиц без гражданства, постоянно проживающих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регистрация по месту жительства иностранцев и лиц без гражданства, постоянно проживающих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регистрация по месту жительства иностранцев и лиц без гражданства, получивших статус беженца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60-68 дополнить пунктом 68-1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или справок о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заключении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расторжении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повторного свидетельства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расторжении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заключении брака (супружества)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брачной правоспособности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о регистрации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129-134 дополнить пунктами 134-1 и 134-2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в связи с воссоединением семьи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иностранцам и лицам без гражданства разрешения на временное и постоянное проживание в Республике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992. Зарегистрирован в Реестре государственной регистрации нормативных правовых актов № 12880.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для осуществления трудовой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для получения образования в казахстанских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для прохождения стационарного лечения в казахстанских медицинских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для осуществления миссионерской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 для осуществления предпринимательской деятельности в соответствии с законодательством Республики Казахстан (бизнес-иммигрантам)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временное проживание иммигрантам, выявленных и идентифицированных в качестве жертв торговли людьми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временное проживание в Республике Казахстан иммигрантам, обратившихся в органы внутренних дел за разрешением на постоянное проживание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136 и 137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без гражданства, постоянно проживающим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 и внесении изменений в некоторые приказы Министра внутренних дел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марта 2020 года № 266. Зарегистрирован в Реестре государственной регистрации нормативных правовых актов № 20195.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видов на жительство иностранцам, постоянно проживающим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"Выдача удостоверений лицам без гражданства и видов на жительство иностранцам, постоянно проживающим в Республике Казахстан" и внесении изменений в некоторые приказы Министра внутренних дел Республики Казахстан" приказ Министра внутренних дел Республики Казахстан от 30 марта 2020 года № 266. Зарегистрирован в Реестре государственной регистрации нормативных правовых актов № 20195.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195 и 196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осуществления выплаты государственного пособия на рождение, пособия по уходу, пособия многодетным семьям, пособия награжденной матери"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мая 2023 года № 169. Зарегистрирован в Министерстве юстиции Республики Казахстан 25 мая 2023 года № 32571.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9 июня 2023 года № 215. Зарегистрирован в Министерстве юстиции Республики Казахстан 20 июня 2023 года № 32851.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198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осуществления выплаты государственного пособия на рождение, пособия по уходу, пособия многодетным семьям, пособия награжденной матери"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мая 2023 года № 169. Зарегистрирован в Министерстве юстиции Республики Казахстан 25 мая 2023 года № 32571.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200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многодетной семье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осуществления выплаты государственного пособия на рождение, пособия по уходу, пособия многодетным семьям, пособия награжденной матери"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мая 2023 года № 169. Зарегистрирован в Министерстве юстиции Республики Казахстан 25 мая 2023 года № 32571.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210-1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00403009 -1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и материальной помощи обучающимся и воспитанникам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212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 апреля 2023 года № 82. Зарегистрирован в Министерстве юстиции Республики Казахстан 4 апреля 2023 года № 32226.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221 вносится изменение на казахском языке, текст на русском языке не меняется;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222 и 223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30 июня 2023 года № 188. Зарегистрирован в Министерстве юстиции Республики Казахстан 1 июля 2023 года № 33011.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 сфере семьи и детей" приказ Министра просвещения Республики Казахстан от 30 июня 2023 года № 188. Зарегистрирован в Министерстве юстиции Республики Казахстан 1 июля 2023 года № 33011.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227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30 июня 2023 года № 188. Зарегистрирован в Министерстве юстиции Республики Казахстан 1 июля 2023 года № 33011.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255-258 дополнить пунктами 258-1 и 258-2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4-3/267. Зарегистрирован в Реестре государственной регистрации нормативных правовых актов № 11702.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регистрационного учета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дубликата регистрационного документа и (или) новый номерной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о сельскохозяйственной технике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наличии (отсутствии) залога (или иных обременений) тракторов и изготовленных на их базе самоходных шасси и механизмов, самоходных сельскохозяйственны, мелиоративных и дорожно-строительных машин и механизмов, а также специальных машин повышенной проходимости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259 исключить;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315-1-315-8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00601012-1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лекарственные средства и медицинские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лекарственные средства для отечественных производителей в рамках ГОБМП и (или) в системе 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цены на лекарственные средства для отечественных производителей в рамках ГОБМП и (или) в системе 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лекарственные средства для иностранных производителей в рамках ГОБМП и (или) в системе 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цены на лекарственные средства для иностранных производителей в рамках ГОБМП и (или) в системе ОСМС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медицинские изделия для изделий медицинского назначения, производимых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цены на медицинские изделия для изделий медицинского назначения, производимых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цены на медицинские изделия для изделий медицинского назначения, ввозимых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цены на медицинские изделия для изделий медицинского назначения, ввозимых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357-1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санитарно-эпидемиологических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объектах, расположенных в учреждениях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371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карьерными центрами"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9 июня 2023 года № 214. Зарегистрирован в Министерстве юстиции Республики Казахстан 20 июня 2023 года № 32850.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374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безработных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регистрации лиц, ищущих работу, безработных и осуществления трудового посредничества, оказываемого карьерными центрами" приказ Заместителя Премьер-Министра - Министра труда и социальной защиты населения Республики Казахстан от 9 июня 2023 года № 214. Зарегистрирован в Министерстве юстиции Республики Казахстан 20 июня 2023 года № 32850.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375 вносится изменение на казахском языке, текст на русском языке не меняется;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375-1 следующего содержания: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00701004-1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социальных работников в сфере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376-381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разрешения работодателям на привлечение иностранной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иностранной рабочей силы по первой, второй, третьей, четвертой категориям и для сезонных иностранных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перевода"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279. Зарегистрирован в Министерстве юстиции Республики Казахстан 30 июня 2023 года № 32977.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разрешения на привлечение иностранной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на привлечение иностранной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или переоформление разрешения на привлечение иностранной рабочей силы в рамках внутрикорпоративного перевода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разрешения на привлечение иностранной рабочей силы в рамках внутрикорпоративного перевода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разрешения в связи с изменением фамилии, имени, отчества, номера и серии документа, удостоверяющего личность иностранного работника и в случае реорганизации работодателя-юридического лица Республики Казахстан или филиала (представительства) иностранного юридического лица в форме слияния, присоединения, разделения, выделения или преобразования, а также в случае изменения его наименования или реквизитов, указанных в разрешении на привлечение иностранной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382-385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или продление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экономики (видов экономической деятельности) и востребованных в них профессий для самостоятельного трудоустройства иностранцев и лиц без гражданства"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236. Зарегистрирован в Министерстве юстиции Республики Казахстан 23 июня 2023 года № 32887.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справки иностранцу или лицу без гражданства о соответствии квалификации для самостоятельного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справки иностранцу или лицу без гражданства о соответствии квалификации для самостоятельного трудоустройства в случае изменения фамилии, имени, отчества (при его наличии), номера и серии документа, удостоверяющего личность иностранца или лиц без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справки иностранцу или лицу без гражданства о соответствии квалификации для самостоятельного трудоустройства в случае утери или порчи справки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386-390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232. Зарегистрирован в Министерстве юстиции Республики Казахстан 23 июня 2023 года № 32890.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государственной базовой пенсионной выплаты, пенсионных выплат по возрасту" приказ Заместителя Премьер-Министра - Министра труда и социальной защиты населения Республики Казахстан от 22 июня 2023 года № 232. Зарегистрирован в Министерстве юстиции Республики Казахстан 23 июня 2023 года № 32890.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утраты трудоспособности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утраты трудоспособности"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238. Зарегистрирован в Министерстве юстиции Республики Казахстан 23 июня 2023 года № 32886.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269. Зарегистрирован в Министерстве юстиции Республики Казахстан 30 июня 2023 года № 32961.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инвалидности и по случаю потери кормильца"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27 июня 2023 года № 257. Зарегистрирован в Министерстве юстиции Республики Казахстан 29 июня 2023 года № 32921.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391 вносится изменение на казахском языке, текст на русском языке не меняется;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397-1, 397-2 и 397-3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пенсионных выплатах и пособиях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уплаченных социальных отчислений и (или) пени за несвоевременную и (или) неполную уплату социальных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перечисленных обязательных пенсионных взносов и (или) пени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398-404 изложить в следующей редакции: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участнику системы обязательного социального страхования информации о состоянии и движении социальных отчислений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 вопросах системы социального страхования и оказания государственных услуг в социально-трудовой сфере"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229. Зарегистрирован в Министерстве юстиции Республики Казахстан 26 июня 2023 года № 32897.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случаю потери кормильца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выплаты, приостановления, перерасчета, возобновления, прекращения и пересмотра решения о назначении (отказе в назначении) государственных социальных пособий по инвалидности и по случаю потери кормильца"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27 июня 2023 года № 257. Зарегистрирован в Министерстве юстиции Республики Казахстан 29 июня 2023 года № 32921.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потери кормильца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кормильца"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239. Зарегистрирован в Министерстве юстиции Республики Казахстан 23 июня 2023 года № 32883.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потери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социальной выплаты по случаю потери работы"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22 июня 2023 года № 237. Зарегистрирован в Министерстве юстиции Республики Казахстан 23 июня 2023 года № 32881.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потери дохода в связи с беременностью и родами, усыновлением (удочерением) новорожденного ребенка (детей)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27 июня 2023 года № 248. Зарегистрирован в Министерстве юстиции Республики Казахстан 27 июня 2023 года № 32912.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по случаю потери дохода в связи с уходом за ребенком по достижении им возраста полутора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 приказ Заместителя Премьер-Министра - Министра труда и социальной защиты населения Республики Казахстан от 27 июня 2023 года № 248. Зарегистрирован в Министерстве юстиции Республики Казахстан 27 июня 2023 года № 32912.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выплаты на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осуществления единовременной выплаты на погребение из средств республиканского бюджета"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27 июня 2023 года № 256. Зарегистрирован в Министерстве юстиции Республики Казахстан 29 июня 2023 года № 32925.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406, 407-426 изложить в следующей редакции: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государственной адресной социальной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227. Зарегистрирован в Министерстве юстиции Республики Казахстан 23 июня 2023 года № 32885.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специального государственного пособия"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31 мая 2023 года № 192. Зарегистрирован в Министерстве юстиции Республики Казахстан 1 июня 2023 года № 32659.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по льготам к участникам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не вступившим в повторный брак вдовам воинов, погибших (умерших, пропавших без вести)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не вступившим в повторный брак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Героям Советского Союза, Социалистического Труда, кавалерам ордена Трудовой Славы трех степеней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семьям погибших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с инвалидностью первой, второй и третьей групп, которым назначены пенсионные выплаты по возрасту или пенсионные выплаты за выслугу лет, за исключением получающих доплату к пенсионным выплатам по возрасту до размера государственного социального пособия по инвалидности, а также лицам с инвалидностью первой, второй и третьей групп,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до семи лет,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с семи до восемнадцати лет первой, второй, третьей групп, проживающим в городе Байконыре, при условии получения пенсии по инвалидности в соответствии с законодательством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которым назначены пенсии за особые заслуги перед Республикой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почетного звания "Қазақстанның ғарышкер-ұшқышы"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"Халық Қаһарманы"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"Қазақстанның Еңбек Epi"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боевых действий на территории других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лицу, осуществляющему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государственного пособия, назначаемого и выплачиваемого матери или отцу, усыновителю (удочерителю), опекуну (попечителю), воспитывающим ребенка с инвалидностью (детей с инвалидностью), государственного пособия лицам, осуществляющим уход за лицом с инвалидностью первой группы"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9 июня 2023 года № 215. Зарегистрирован в Министерстве юстиции Республики Казахстан 20 июня 2023 года № 32851.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427, 428, 429 и 430 вносится изменение на казахском языке, текст на русском языке не меняется;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436-442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медико-социальной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260. Зарегистрирован в Министерстве юстиции Республики Казахстан 29 июня 2023 года № 32922.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протезно-ортопедической помощью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287. Зарегистрирован в Министерстве юстиции Республики Казахстан 30 июня 2023 года № 32993.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техническими-вспомогательными (компенсаторными)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приказ Заместителя Премьер-Министра - Министра труда и социальной защиты населения Республики Казахстан от 30 июня 2023 года № 287. Зарегистрирован в Министерстве юстиции Республики Казахстан 30 июня 2023 года № 32993.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услугами индивидуального помощника лиц с инвалидностью первой группы, имеющих затруднение в передвижении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288. Зарегистрирован в Министерстве юстиции Республики Казахстан 30 июня 2023 года № 32994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услугами специалиста жестового языка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286. Зарегистрирован в Министерстве юстиции Республики Казахстан 30 июня 2023 года № 32992.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специальными средствами передвижения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инвалидностью, включая сроки их замены"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287. Зарегистрирован в Министерстве юстиции Республики Казахстан 30 июня 2023 года № 32993.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и детей с инвалидностью санаторно-курортным лечением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30 июня 2023 года № 283. Зарегистрирован в Министерстве юстиции Республики Казахстан 30 июня 2023 года № 32988.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 447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государственной адресной социальной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227. Зарегистрирован в Министерстве юстиции Республики Казахстан 23 июня 2023 года № 32885.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449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регистрации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регистрации лиц, ищущих работу, безработных и осуществления трудового посредничества, оказываемого карьерными центрами"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9 июня 2023 года № 214. Зарегистрирован в Министерстве юстиции Республики Казахстан 20 июня 2023 года № 32850.</w:t>
            </w: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463, 464 и 465 изложить в следующей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и/или приложения к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30 ноября 2022 года № 483. Зарегистрирован в Министерстве юстиции Республики Казахстан 30 ноября 2022 года № 30833.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и/или приложения к ней при реорганизации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468 исключить;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477 и 478 изложить в следующей редакции: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 среднем, техническом и профессиональном, послесреднем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 среднем, техническом и профессиональном, послесреднем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признания документов о среднем, техническом и профессиональном, послесреднем образовании"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просвещения Республики Казахстан от 28 июля 2023 года № 230.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33219.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дубликатов о среднем, техническом и профессиональном, послесреднем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487-1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00803011 -1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 конкурсе на прохождение научных стажировок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492-1 следующего содержания: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00803012 -1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диссертаций, защищенных на соискание ученой степени доктора философии (PhD), доктора по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497 и 498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0 0 8 0 3 0 1 7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 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признания документов об образовании"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12 июня 2023 года № 268. Зарегистрирован в Министерстве юстиции Республики Казахстан 15 июня 2023 года № 32800.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удостоверения о признании документов о высшем и послевузовском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507 дополнить пунктами 507-1, 507-2 и 507-3 следующего содержания: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 юридических лиц, учетной регистрации (перерегистрации) их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регистрации (перерегистрации)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учредителях и долях в уставном капитале (в т.ч. долей иностранного участия)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реестра юридических лиц (из Национального реестра бизнес-идентификационных номеров)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освобождении с должности руководителя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512-514 дополнить пунктами 514-1 и 514-2 следующего содержания: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 по основанию ликвидации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приказ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прекращения деятельности государственного предприятия, приватизированного как имущественный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в принудительном порядке производится в судебном порядке по заявлению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копии документа, подтверждающего ликвидацию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о предстоящей ликвидации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515-519 дополнить пунктом 519-1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судебно-экспертной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регистрации в Государственном реестре селекционных достижений передачи исключительного права, предоставления права на использование селекционного достижения, открытую или принудительную лицензию"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Министра юстиции Республики Казахстан от 29 августа 2018 года № 1346. Зарегистрирован в Реестре государственной регистрации нормативных правовых актов № 17332.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судебно-медицинской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судебно-наркологической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судебно-психиатрической экспертизами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приложения к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558 изложить в следующей редакции: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эффективности организации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 июня 2022 года № 308. Зарегистрирован в Министерстве юстиции Республики Казахстан 1 июня 2022 года № 28320.</w:t>
            </w:r>
          </w:p>
        </w:tc>
      </w:tr>
    </w:tbl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559 изложить в следующей редакции: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повышение компетенции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308. Зарегистрирован в Министерстве юстиции Республики Казахстан 1 июня 2022 года № 28320.</w:t>
            </w:r>
          </w:p>
        </w:tc>
      </w:tr>
    </w:tbl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560 изложить в следующей редакции: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совершенствование технологических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 от 1 июня 2022 года № 308. Зарегистрирован в Министерстве юстиции Республики Казахстан 1 июня 2022 года № 28320.</w:t>
            </w:r>
          </w:p>
        </w:tc>
      </w:tr>
    </w:tbl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561 изложить в следующей редакции: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промышленно-инновационной деятельности по продвижению отечественных обработанных товаров, работ и услуг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Республики Казахстан от 15 июня 2022 года № 342. Зарегистрирован в Министерстве юстиции Республики Казахстан 16 июня 2022 года № 28504.</w:t>
            </w:r>
          </w:p>
        </w:tc>
      </w:tr>
    </w:tbl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731-4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731-4.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добычу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861-863 изложить в следующей редакции: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на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22 апреля 2020 года № 219. Зарегистрирован в Реестре государственной регистрации нормативных правовых актов № 20482.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вне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документа об условиях переработки товаров для внутреннего 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896-1 следующего содержания: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904 изложить в следующей редакции: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проведения квалификационного экзамена"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финансов Республики Казахстан от 28 апреля 2014 года № 191. Зарегистрирован в Министерстве юстиции Республики Казахстан 3 июня 2014 года № 9479.</w:t>
            </w:r>
          </w:p>
        </w:tc>
      </w:tr>
    </w:tbl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905 изложить в следующей редакции: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процедуры внесудебного банкротства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и форм оказания государственной услуги "Применение процедуры внесудебного банкротства"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финансов Республики Казахстан от 28 февраля 2023 года № 218. Зарегистрирован в Министерстве юстиции Республики Казахстан 28 февраля 2023 года № 31976.</w:t>
            </w:r>
          </w:p>
        </w:tc>
      </w:tr>
    </w:tbl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911 изложить в следующей редакции: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государственного аудитора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1126-1133 дополнить пунктами 1133-1 и 1133-2 следующего содержания: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осуществления предпринимательской деятельности (А5, С5)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1100. Зарегистрирован в Реестре государственной регистрации нормативных правовых актов № 14531.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деловой поездки (В2, В3)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осуществления трудовой деятельности (С3, С4)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по религиозным мероприятиям (С7)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выезда из РК (В14-В22)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получения образования (В7, С9)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постоянного проживания (В8, С1, С11)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для воссоединения семьи (С2)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по служебным делам (А3)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виз на лечение (С12)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1146-1 и 1146-2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копий документов из земельно-кадастрового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(корректировка) сведений государственного земельного кадастра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1155-1 и 1155-2 следующего содержания: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проектируемых границ административно-территориальных единиц с графическими данными информационной системы единого государственного кадастра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1161-1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договора аренды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1162 исключить;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1163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об охране, сносе или перезакладке (переносе) геодезических пунктов"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13 марта 2023 года № 90/НҚ. Зарегистрирован в Реестре государственной регистрации нормативных правовых актов № 32073.</w:t>
            </w:r>
          </w:p>
        </w:tc>
      </w:tr>
    </w:tbl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1164 и 1165 изложить в следующей редакции: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материалов и геодезических данных с пометкой "для служебного 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формирования, сбора, хранения, использования и выдачи сведений Национального фонда пространственных данных"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цифрового развития, инноваций и аэрокосмической промышленности Республики Казахстан от 31 марта 2023 года № 130/НҚ. Зарегистрирован в Реестре государственной регистрации нормативных правовых актов № 32233.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материалов и геодезических данных открытого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1166 исключить;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1196 изложить в следующей редакции: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02401003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Аттестация юридических лиц на право проведения работ в области промышленной безопасности"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6 апреля 2020 года № 186. Зарегистрирован в Реестре государственной регистрации нормативных правовых актов № 20340.</w:t>
            </w: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в РГП на ПХВ "Институт законодательства и правовой информации Республики Казахстан".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