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12bb" w14:textId="dac1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20 ноября 2019 года № 314/НҚ "Об утверждении цен на услуги, реализуемые субъектом государственной монополии в области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25 сентября 2023 года № 431/НҚ. Утратил силу приказом и.о. Министра цифрового развития, инноваций и аэрокосмической промышленности РК от 22.07.2024 № 434/НҚ.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РК от 22.07.2024 </w:t>
      </w:r>
      <w:r>
        <w:rPr>
          <w:rFonts w:ascii="Times New Roman"/>
          <w:b w:val="false"/>
          <w:i w:val="false"/>
          <w:color w:val="ff0000"/>
          <w:sz w:val="28"/>
        </w:rPr>
        <w:t>№ 434/НҚ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20 ноября 2019 года № 314/НҚ "Об утверждении цен на услуги, реализуемые субъектом государственной монополии в области связи" (зарегистрирован в Реестре государственной регистрации нормативных правовых актов за № 19637)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услуги, реализуемые субъектом государственной монополии в области связи,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аэрокосмическоой промышленности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настоящего приказа направить в РГП на ПХВ "Институт законодательства и правовой информации Республики Казахстан";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области связи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услугу, без учета НДС,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измерению параметров качества услуг связи, включая качество приема населением теле-, радиоканалов, а также мониторинг радиочастотного спектра, радиоэлектронных средств и (или) высокочастотных устройств: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мониторингу радиочастотного спектра, радиоэлектронных средств и (или) высокочастотных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823 330 347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измерению параметров качества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204 883 110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измерению параметров качества приема населением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51 690 976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мероприятий по международной координации ресурсов радиочастот и орбитальных позиций Республики Казахстан: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мероприятий по международной координации орбитальных позиций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спутниковая сеть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4 004 445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мероприятий по международной координации ресурсов радиочастот (наземных радиослужб)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 радиосвязи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15 762 146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расчета электромагнитной совместимости радиоэлектронных средств: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радиочастота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(базовые) станции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сектор для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радиопередающие устройства, предназначенные для передачи телевизионного вещания;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эфирно-кабельного телевидения;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радиопередающие устройства, предназначенные для передачи звукового (радио) 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радиочастота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(земные) станции спутниковой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радиочастота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(базовые) станции системы беспроводного радиодоступа (WLL)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радиочастота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приемо-передающие радиоэлектронные средства, предназначенные для ультракоротковолновой радиосвязи и системы беспроводного радиодоступа УКВ-диапазона;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приемо-передающие радиоэлектронные средства, предназначенные для транкинговой системы радиосвязи;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стационарные (базовые) приемопередающие станции, предназначенные для радиотелеметрии;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радиоэлектронные средства, предназначенные для длинноволнового, средневолнового, коротковолнового диапазона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радиочастота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формирования, функционирования, сопровождения и развития базы данных идентификационных кодов абонентских устройств сотовой связи и централизованной базы данных абонентских номеров, предоставление доступа к ним: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базе данных идентификационных кодов абонентских устройств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5 444 412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ресурсам централизованной базы данных абонентских номеров: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операторам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операторам междугородной и международной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ведения реестра (базы данных) радиоэлектронных средств и радиочастотных присвоений: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ведения реестра (базы данных) радиоэлектронных средств и радиочастотных присвоений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52 518 179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