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99a6" w14:textId="7b39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 декабря 2023 года № 596/НҚ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 (зарегистрирован в Реестре государственной регистрации нормативных правовых актов за № 13353),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цены на товары (работы, услуги), производимые и (или) реализуемые Государственной корпорацией "Правительство для граждан" в сфере обязательного социального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цены на товары (работы, услуги), производимые и (или) реализуемые Государственной корпорацией "Правительство для граждан" в сфере пенсионного и социального обеспечения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цены на товары (работы, услуги), производимые и (или) реализуемые Государственной корпорацией "Правительство для граждан" в сфере деятельности по ведению государственного земельного кадастра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цены на товары (работы, услуги), производимые и (или) реализуемые Государственной корпорацией "Правительство для граждан" в сфере регистрации залога движимого имущества, не подлежащего обязательной государственной регистрации,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цены на товары (работы, услуги), производимые и (или) реализуемые Государственной корпорацией "Правительство для граждан" по государственному техническому обследованию зданий, сооружений и (или) их составляющих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цены на товары (работы, услуги), производимые и (или) реализуемые Государственной корпорацией "Правительство для граждан" в рамках единого совокупного платежа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цены на товары (работы, услуги), производимые и (или) реализуемые Государственной корпорацией "Правительство для граждан" в сфере обязательного социального медицинского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цены на товары (работы, услуги), производимые и (или) реализуемые Государственной корпорацией "Правительство для граждан" в сфере Единого платежа согласно приложению 8 к настоящему приказу.";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со дня получения зарегистрированного приказа для включения в эталонный контрольный банк нормативных правовых актов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Мусин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596/НҚ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87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Государственной корпорацией "Правительство для граждан" в рамках единого совокупного платежа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товаров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без учета НДС*,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и перечисление суммы единого совокупного платежа в Государственный фонд социального страхования, Фонд социального медицинского страхования, Единый накопительный пенсионный фонд и соответствующий бюджет по месту жительства плательщика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возврата ошибочно (излишне) уплаченных сумм единого совокупного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596/НҚ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Государственной корпорацией "Правительство для граждан" в сфере Единого платежа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товаров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без учета НДС,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и перечисление суммы единого платежа в Государственный фонд социального страхования, Фонд социального медицинского страхования, Единый накопительный пенсионный фонд и соответствующий бюджет по месту жительства плательщика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возврата ошибочно (излишне) уплаченных сумм единого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790, 04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